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1C030">
      <w:pPr>
        <w:spacing w:before="66"/>
        <w:ind w:left="409" w:right="73" w:firstLine="0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6"/>
          <w:sz w:val="24"/>
        </w:rPr>
        <w:t xml:space="preserve"> </w:t>
      </w:r>
      <w:r>
        <w:rPr>
          <w:spacing w:val="-6"/>
          <w:sz w:val="24"/>
          <w:lang w:val="ru-RU"/>
        </w:rPr>
        <w:t>автономное</w:t>
      </w:r>
      <w:r>
        <w:rPr>
          <w:rFonts w:hint="default"/>
          <w:spacing w:val="-6"/>
          <w:sz w:val="24"/>
          <w:lang w:val="ru-RU"/>
        </w:rPr>
        <w:t xml:space="preserve"> 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учреждение</w:t>
      </w:r>
    </w:p>
    <w:p w14:paraId="49515B04">
      <w:pPr>
        <w:spacing w:before="200"/>
        <w:ind w:left="409" w:right="0" w:firstLine="0"/>
        <w:jc w:val="center"/>
        <w:rPr>
          <w:sz w:val="24"/>
        </w:rPr>
      </w:pPr>
      <w:r>
        <w:rPr>
          <w:sz w:val="24"/>
        </w:rPr>
        <w:t>«Средняя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№</w:t>
      </w:r>
      <w:r>
        <w:rPr>
          <w:rFonts w:hint="default"/>
          <w:spacing w:val="-5"/>
          <w:sz w:val="24"/>
          <w:lang w:val="ru-RU"/>
        </w:rPr>
        <w:t>64 г.Улан-Удэ</w:t>
      </w:r>
      <w:r>
        <w:rPr>
          <w:spacing w:val="-5"/>
          <w:sz w:val="24"/>
        </w:rPr>
        <w:t>»</w:t>
      </w:r>
    </w:p>
    <w:p w14:paraId="3CD82B33">
      <w:pPr>
        <w:pStyle w:val="6"/>
        <w:ind w:left="0" w:firstLine="0"/>
        <w:jc w:val="left"/>
        <w:rPr>
          <w:sz w:val="20"/>
        </w:rPr>
      </w:pPr>
    </w:p>
    <w:p w14:paraId="18CEFEC9">
      <w:pPr>
        <w:pStyle w:val="6"/>
        <w:ind w:left="0" w:firstLine="0"/>
        <w:jc w:val="left"/>
        <w:rPr>
          <w:sz w:val="20"/>
        </w:rPr>
      </w:pPr>
    </w:p>
    <w:p w14:paraId="226DF25A">
      <w:pPr>
        <w:pStyle w:val="6"/>
        <w:ind w:left="0" w:firstLine="0"/>
        <w:jc w:val="left"/>
        <w:rPr>
          <w:sz w:val="20"/>
        </w:rPr>
      </w:pPr>
    </w:p>
    <w:p w14:paraId="78DE0AA8">
      <w:pPr>
        <w:pStyle w:val="6"/>
        <w:spacing w:before="28"/>
        <w:ind w:left="0" w:firstLine="0"/>
        <w:jc w:val="left"/>
        <w:rPr>
          <w:sz w:val="20"/>
        </w:rPr>
      </w:pPr>
    </w:p>
    <w:tbl>
      <w:tblPr>
        <w:tblStyle w:val="5"/>
        <w:tblW w:w="0" w:type="auto"/>
        <w:tblInd w:w="38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3"/>
        <w:gridCol w:w="4978"/>
      </w:tblGrid>
      <w:tr w14:paraId="0AA07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4653" w:type="dxa"/>
          </w:tcPr>
          <w:p w14:paraId="7617A0D9">
            <w:pPr>
              <w:pStyle w:val="10"/>
              <w:spacing w:line="308" w:lineRule="exact"/>
              <w:ind w:left="794"/>
              <w:rPr>
                <w:sz w:val="28"/>
              </w:rPr>
            </w:pPr>
            <w:r>
              <w:rPr>
                <w:spacing w:val="-2"/>
                <w:sz w:val="28"/>
              </w:rPr>
              <w:t>РАССМОТРЕНО:</w:t>
            </w:r>
          </w:p>
          <w:p w14:paraId="33F0578E">
            <w:pPr>
              <w:pStyle w:val="10"/>
              <w:spacing w:line="240" w:lineRule="auto"/>
              <w:ind w:left="410" w:right="1308" w:firstLine="691"/>
              <w:rPr>
                <w:sz w:val="28"/>
              </w:rPr>
            </w:pPr>
            <w:r>
              <w:rPr>
                <w:sz w:val="28"/>
              </w:rPr>
              <w:t>на заседании Педагогического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  <w:p w14:paraId="2B542355">
            <w:pPr>
              <w:pStyle w:val="10"/>
              <w:spacing w:before="4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rFonts w:hint="default"/>
                <w:spacing w:val="62"/>
                <w:sz w:val="28"/>
                <w:lang w:val="ru-RU"/>
              </w:rPr>
              <w:t>29</w:t>
            </w:r>
            <w:r>
              <w:rPr>
                <w:sz w:val="28"/>
              </w:rPr>
              <w:t>.08.202</w:t>
            </w:r>
            <w:r>
              <w:rPr>
                <w:rFonts w:hint="default"/>
                <w:sz w:val="28"/>
                <w:lang w:val="ru-RU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4978" w:type="dxa"/>
          </w:tcPr>
          <w:p w14:paraId="2A9E22C4">
            <w:pPr>
              <w:pStyle w:val="10"/>
              <w:spacing w:line="308" w:lineRule="exact"/>
              <w:ind w:left="9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УТВЕРЖДЕНО:</w:t>
            </w:r>
          </w:p>
          <w:p w14:paraId="30DDD1B0">
            <w:pPr>
              <w:pStyle w:val="10"/>
              <w:spacing w:line="240" w:lineRule="auto"/>
              <w:ind w:left="920" w:right="5"/>
              <w:jc w:val="center"/>
              <w:rPr>
                <w:sz w:val="28"/>
              </w:rPr>
            </w:pPr>
            <w:r>
              <w:rPr>
                <w:sz w:val="28"/>
              </w:rPr>
              <w:t>приказ</w:t>
            </w:r>
            <w:r>
              <w:drawing>
                <wp:inline distT="0" distB="0" distL="114300" distR="114300">
                  <wp:extent cx="2345055" cy="1441450"/>
                  <wp:effectExtent l="0" t="0" r="17145" b="6350"/>
                  <wp:docPr id="4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505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rFonts w:hint="default"/>
                <w:sz w:val="28"/>
                <w:lang w:val="ru-RU"/>
              </w:rPr>
              <w:t xml:space="preserve">  МАОУ СОШ № 64 г. Улан-Удэ</w:t>
            </w:r>
          </w:p>
          <w:p w14:paraId="42369605">
            <w:pPr>
              <w:pStyle w:val="10"/>
              <w:spacing w:before="4" w:line="302" w:lineRule="exact"/>
              <w:ind w:left="15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01.09.202</w:t>
            </w:r>
            <w:r>
              <w:rPr>
                <w:rFonts w:hint="default"/>
                <w:sz w:val="28"/>
                <w:lang w:val="ru-RU"/>
              </w:rPr>
              <w:t xml:space="preserve">3 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83</w:t>
            </w:r>
          </w:p>
        </w:tc>
      </w:tr>
    </w:tbl>
    <w:p w14:paraId="7CE0A45C">
      <w:pPr>
        <w:pStyle w:val="6"/>
        <w:ind w:left="0" w:firstLine="0"/>
        <w:jc w:val="left"/>
        <w:rPr>
          <w:sz w:val="24"/>
        </w:rPr>
      </w:pPr>
    </w:p>
    <w:p w14:paraId="4F063576">
      <w:pPr>
        <w:pStyle w:val="6"/>
        <w:ind w:left="0" w:firstLine="0"/>
        <w:jc w:val="left"/>
        <w:rPr>
          <w:sz w:val="24"/>
        </w:rPr>
      </w:pPr>
    </w:p>
    <w:p w14:paraId="3FD5A0D8">
      <w:pPr>
        <w:pStyle w:val="6"/>
        <w:ind w:left="0" w:firstLine="0"/>
        <w:jc w:val="left"/>
        <w:rPr>
          <w:sz w:val="24"/>
        </w:rPr>
      </w:pPr>
    </w:p>
    <w:p w14:paraId="65D9A529">
      <w:pPr>
        <w:pStyle w:val="6"/>
        <w:ind w:left="0" w:firstLine="0"/>
        <w:jc w:val="left"/>
        <w:rPr>
          <w:sz w:val="24"/>
        </w:rPr>
      </w:pPr>
    </w:p>
    <w:p w14:paraId="4AB89940">
      <w:pPr>
        <w:pStyle w:val="6"/>
        <w:ind w:left="0" w:firstLine="0"/>
        <w:jc w:val="left"/>
        <w:rPr>
          <w:sz w:val="24"/>
        </w:rPr>
      </w:pPr>
    </w:p>
    <w:p w14:paraId="17D04E29">
      <w:pPr>
        <w:pStyle w:val="6"/>
        <w:ind w:left="0" w:firstLine="0"/>
        <w:jc w:val="left"/>
        <w:rPr>
          <w:sz w:val="24"/>
        </w:rPr>
      </w:pPr>
    </w:p>
    <w:p w14:paraId="06853DD1">
      <w:pPr>
        <w:pStyle w:val="6"/>
        <w:ind w:left="0" w:firstLine="0"/>
        <w:jc w:val="left"/>
        <w:rPr>
          <w:sz w:val="24"/>
        </w:rPr>
      </w:pPr>
    </w:p>
    <w:p w14:paraId="349FCCEB">
      <w:pPr>
        <w:pStyle w:val="6"/>
        <w:ind w:left="0" w:firstLine="0"/>
        <w:jc w:val="left"/>
        <w:rPr>
          <w:sz w:val="24"/>
        </w:rPr>
      </w:pPr>
    </w:p>
    <w:p w14:paraId="60A5E0C6">
      <w:pPr>
        <w:pStyle w:val="6"/>
        <w:ind w:left="0" w:firstLine="0"/>
        <w:jc w:val="left"/>
        <w:rPr>
          <w:sz w:val="24"/>
        </w:rPr>
      </w:pPr>
      <w:bookmarkStart w:id="0" w:name="_GoBack"/>
      <w:bookmarkEnd w:id="0"/>
    </w:p>
    <w:p w14:paraId="143B02A5">
      <w:pPr>
        <w:pStyle w:val="6"/>
        <w:ind w:left="0" w:firstLine="0"/>
        <w:jc w:val="left"/>
        <w:rPr>
          <w:sz w:val="24"/>
        </w:rPr>
      </w:pPr>
    </w:p>
    <w:p w14:paraId="234EB05D">
      <w:pPr>
        <w:pStyle w:val="6"/>
        <w:ind w:left="0" w:firstLine="0"/>
        <w:jc w:val="left"/>
        <w:rPr>
          <w:sz w:val="24"/>
        </w:rPr>
      </w:pPr>
    </w:p>
    <w:p w14:paraId="3C3A143B">
      <w:pPr>
        <w:pStyle w:val="6"/>
        <w:ind w:left="0" w:firstLine="0"/>
        <w:jc w:val="left"/>
        <w:rPr>
          <w:sz w:val="24"/>
        </w:rPr>
      </w:pPr>
    </w:p>
    <w:p w14:paraId="0CABDEDC">
      <w:pPr>
        <w:pStyle w:val="6"/>
        <w:spacing w:before="192"/>
        <w:ind w:left="0" w:firstLine="0"/>
        <w:jc w:val="left"/>
        <w:rPr>
          <w:sz w:val="24"/>
        </w:rPr>
      </w:pPr>
    </w:p>
    <w:p w14:paraId="7801251B">
      <w:pPr>
        <w:pStyle w:val="2"/>
        <w:ind w:left="409" w:right="93"/>
        <w:jc w:val="center"/>
      </w:pPr>
      <w:r>
        <w:rPr>
          <w:spacing w:val="-2"/>
        </w:rPr>
        <w:t>ПРОГРАММА</w:t>
      </w:r>
    </w:p>
    <w:p w14:paraId="109BD22D">
      <w:pPr>
        <w:spacing w:before="249" w:line="427" w:lineRule="auto"/>
        <w:ind w:left="3737" w:right="3428" w:firstLine="0"/>
        <w:jc w:val="center"/>
        <w:rPr>
          <w:b/>
          <w:sz w:val="28"/>
        </w:rPr>
      </w:pPr>
      <w:r>
        <w:rPr>
          <w:b/>
          <w:sz w:val="28"/>
        </w:rPr>
        <w:t>ОДАРЕННЫЕ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ДЕТИ на 202</w:t>
      </w:r>
      <w:r>
        <w:rPr>
          <w:rFonts w:hint="default"/>
          <w:b/>
          <w:sz w:val="28"/>
          <w:lang w:val="ru-RU"/>
        </w:rPr>
        <w:t>3</w:t>
      </w:r>
      <w:r>
        <w:rPr>
          <w:b/>
          <w:sz w:val="28"/>
        </w:rPr>
        <w:t>-202</w:t>
      </w:r>
      <w:r>
        <w:rPr>
          <w:rFonts w:hint="default"/>
          <w:b/>
          <w:sz w:val="28"/>
          <w:lang w:val="ru-RU"/>
        </w:rPr>
        <w:t>8</w:t>
      </w:r>
      <w:r>
        <w:rPr>
          <w:b/>
          <w:sz w:val="28"/>
        </w:rPr>
        <w:t xml:space="preserve"> г.г.</w:t>
      </w:r>
    </w:p>
    <w:p w14:paraId="30283D35">
      <w:pPr>
        <w:spacing w:after="0" w:line="427" w:lineRule="auto"/>
        <w:jc w:val="center"/>
        <w:rPr>
          <w:sz w:val="28"/>
        </w:rPr>
        <w:sectPr>
          <w:type w:val="continuous"/>
          <w:pgSz w:w="11910" w:h="16840"/>
          <w:pgMar w:top="1040" w:right="620" w:bottom="280" w:left="1160" w:header="720" w:footer="720" w:gutter="0"/>
          <w:cols w:space="720" w:num="1"/>
        </w:sectPr>
      </w:pPr>
    </w:p>
    <w:p w14:paraId="58BBEAB3">
      <w:pPr>
        <w:pStyle w:val="7"/>
        <w:numPr>
          <w:ilvl w:val="0"/>
          <w:numId w:val="1"/>
        </w:numPr>
        <w:tabs>
          <w:tab w:val="left" w:pos="864"/>
        </w:tabs>
        <w:spacing w:before="73" w:after="0" w:line="240" w:lineRule="auto"/>
        <w:ind w:left="864" w:right="0" w:hanging="325"/>
        <w:jc w:val="left"/>
      </w:pPr>
      <w:r>
        <w:t>Паспорт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14:paraId="60F7E6D8">
      <w:pPr>
        <w:pStyle w:val="6"/>
        <w:spacing w:before="27" w:after="1"/>
        <w:ind w:left="0" w:firstLine="0"/>
        <w:jc w:val="left"/>
        <w:rPr>
          <w:b/>
          <w:sz w:val="20"/>
        </w:rPr>
      </w:pPr>
    </w:p>
    <w:tbl>
      <w:tblPr>
        <w:tblStyle w:val="5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5"/>
        <w:gridCol w:w="6487"/>
      </w:tblGrid>
      <w:tr w14:paraId="5B62D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405" w:type="dxa"/>
          </w:tcPr>
          <w:p w14:paraId="1ACE9CEF">
            <w:pPr>
              <w:pStyle w:val="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487" w:type="dxa"/>
          </w:tcPr>
          <w:p w14:paraId="2830B6B3"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«Одаренные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дети»</w:t>
            </w:r>
          </w:p>
        </w:tc>
      </w:tr>
      <w:tr w14:paraId="64735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9" w:hRule="atLeast"/>
        </w:trPr>
        <w:tc>
          <w:tcPr>
            <w:tcW w:w="3405" w:type="dxa"/>
          </w:tcPr>
          <w:p w14:paraId="7306D940">
            <w:pPr>
              <w:pStyle w:val="10"/>
              <w:tabs>
                <w:tab w:val="left" w:pos="1520"/>
                <w:tab w:val="left" w:pos="2158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Основания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разработки программы</w:t>
            </w:r>
          </w:p>
        </w:tc>
        <w:tc>
          <w:tcPr>
            <w:tcW w:w="6487" w:type="dxa"/>
          </w:tcPr>
          <w:p w14:paraId="4DCA4A5F">
            <w:pPr>
              <w:pStyle w:val="10"/>
              <w:numPr>
                <w:ilvl w:val="0"/>
                <w:numId w:val="2"/>
              </w:numPr>
              <w:tabs>
                <w:tab w:val="left" w:pos="401"/>
              </w:tabs>
              <w:spacing w:before="0" w:after="0" w:line="276" w:lineRule="auto"/>
              <w:ind w:left="172" w:right="103" w:firstLine="67"/>
              <w:jc w:val="both"/>
              <w:rPr>
                <w:sz w:val="24"/>
              </w:rPr>
            </w:pPr>
            <w:r>
              <w:rPr>
                <w:sz w:val="24"/>
              </w:rPr>
              <w:t>Закон Российской Федерации «Об образовании в РФ» № 273 ФЗ от 29.12.2012 г.</w:t>
            </w:r>
          </w:p>
          <w:p w14:paraId="6F0FF833">
            <w:pPr>
              <w:pStyle w:val="10"/>
              <w:numPr>
                <w:ilvl w:val="0"/>
                <w:numId w:val="2"/>
              </w:numPr>
              <w:tabs>
                <w:tab w:val="left" w:pos="372"/>
              </w:tabs>
              <w:spacing w:before="192" w:after="0" w:line="276" w:lineRule="auto"/>
              <w:ind w:left="172" w:right="90" w:firstLine="62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целевая программа развития образования на 2016 - 2020 годы. «Национально образовательная стратегия – инициатива «Наша новая школа».</w:t>
            </w:r>
          </w:p>
          <w:p w14:paraId="4818013E">
            <w:pPr>
              <w:pStyle w:val="10"/>
              <w:numPr>
                <w:ilvl w:val="0"/>
                <w:numId w:val="2"/>
              </w:numPr>
              <w:tabs>
                <w:tab w:val="left" w:pos="315"/>
              </w:tabs>
              <w:spacing w:before="201" w:after="0" w:line="240" w:lineRule="auto"/>
              <w:ind w:left="315" w:right="0" w:hanging="143"/>
              <w:jc w:val="both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правах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  <w:p w14:paraId="31DAD97A">
            <w:pPr>
              <w:pStyle w:val="10"/>
              <w:spacing w:before="242" w:line="276" w:lineRule="auto"/>
              <w:ind w:left="172" w:right="93"/>
              <w:jc w:val="both"/>
              <w:rPr>
                <w:sz w:val="24"/>
              </w:rPr>
            </w:pPr>
            <w:r>
              <w:rPr>
                <w:sz w:val="24"/>
              </w:rPr>
              <w:t>-Федеральные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стандарты второго поколения</w:t>
            </w:r>
          </w:p>
          <w:p w14:paraId="257202B2">
            <w:pPr>
              <w:pStyle w:val="10"/>
              <w:numPr>
                <w:ilvl w:val="0"/>
                <w:numId w:val="2"/>
              </w:numPr>
              <w:tabs>
                <w:tab w:val="left" w:pos="315"/>
              </w:tabs>
              <w:spacing w:before="201" w:after="0" w:line="276" w:lineRule="auto"/>
              <w:ind w:left="172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 рекомендации по организации учебно- воспитательного процесса в соответствии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требованиями </w:t>
            </w:r>
            <w:r>
              <w:rPr>
                <w:spacing w:val="-2"/>
                <w:sz w:val="24"/>
              </w:rPr>
              <w:t>ФГОС.</w:t>
            </w:r>
          </w:p>
          <w:p w14:paraId="691A044D">
            <w:pPr>
              <w:pStyle w:val="10"/>
              <w:spacing w:before="200" w:line="276" w:lineRule="auto"/>
              <w:ind w:left="172" w:right="95" w:firstLine="62"/>
              <w:jc w:val="both"/>
              <w:rPr>
                <w:rFonts w:hint="default"/>
                <w:sz w:val="24"/>
                <w:lang w:val="ru-RU"/>
              </w:rPr>
            </w:pPr>
            <w: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2518410</wp:posOffset>
                      </wp:positionH>
                      <wp:positionV relativeFrom="paragraph">
                        <wp:posOffset>238125</wp:posOffset>
                      </wp:positionV>
                      <wp:extent cx="1532890" cy="889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2890" cy="8890"/>
                                <a:chOff x="0" y="0"/>
                                <a:chExt cx="1532890" cy="889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4328"/>
                                  <a:ext cx="15328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32890">
                                      <a:moveTo>
                                        <a:pt x="0" y="0"/>
                                      </a:moveTo>
                                      <a:lnTo>
                                        <a:pt x="1532539" y="0"/>
                                      </a:lnTo>
                                    </a:path>
                                  </a:pathLst>
                                </a:custGeom>
                                <a:ln w="8657">
                                  <a:solidFill>
                                    <a:srgbClr val="E5213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1026" o:spt="203" style="position:absolute;left:0pt;margin-left:198.3pt;margin-top:18.75pt;height:0.7pt;width:120.7pt;z-index:-251657216;mso-width-relative:page;mso-height-relative:page;" coordsize="1532890,8890" o:gfxdata="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o7Lbt2gAAAAkBAAAPAAAAAAAAAAEAIAAAACIAAABkcnMvZG93bnJldi54bWxQ&#10;SwECFAAUAAAACACHTuJAO99O5mcCAACnBQAADgAAAAAAAAABACAAAAApAQAAZHJzL2Uyb0RvYy54&#10;bWxQSwUGAAAAAAYABgBZAQAAAgYAAAAA&#10;">
                      <o:lock v:ext="edit" aspectratio="f"/>
                      <v:shape id="Graphic 3" o:spid="_x0000_s1026" o:spt="100" style="position:absolute;left:0;top:4328;height:1270;width:1532890;" filled="f" stroked="t" coordsize="1532890,1" o:gfxdata="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eA8W8AAAA&#10;2gAAAA8AAAAAAAAAAQAgAAAAIgAAAGRycy9kb3ducmV2LnhtbFBLAQIUABQAAAAIAIdO4kAzLwWe&#10;OwAAADkAAAAQAAAAAAAAAAEAIAAAAAsBAABkcnMvc2hhcGV4bWwueG1sUEsFBgAAAAAGAAYAWwEA&#10;ALUDAAAAAA==&#10;" path="m0,0l1532539,0e">
                        <v:fill on="f" focussize="0,0"/>
                        <v:stroke weight="0.681653543307087pt" color="#E52136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 xml:space="preserve">-Устав и локальные акты </w:t>
            </w:r>
            <w:r>
              <w:rPr>
                <w:sz w:val="24"/>
                <w:lang w:val="ru-RU"/>
              </w:rPr>
              <w:t>МАОУ</w:t>
            </w:r>
            <w:r>
              <w:rPr>
                <w:rFonts w:hint="default"/>
                <w:sz w:val="24"/>
                <w:lang w:val="ru-RU"/>
              </w:rPr>
              <w:t xml:space="preserve"> СОШ № 64</w:t>
            </w:r>
          </w:p>
        </w:tc>
      </w:tr>
      <w:tr w14:paraId="7710A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3405" w:type="dxa"/>
          </w:tcPr>
          <w:p w14:paraId="02B43E49">
            <w:pPr>
              <w:pStyle w:val="10"/>
              <w:rPr>
                <w:sz w:val="24"/>
              </w:rPr>
            </w:pPr>
            <w:r>
              <w:rPr>
                <w:sz w:val="24"/>
              </w:rPr>
              <w:t xml:space="preserve">Цель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487" w:type="dxa"/>
          </w:tcPr>
          <w:p w14:paraId="6353262E">
            <w:pPr>
              <w:pStyle w:val="10"/>
              <w:spacing w:line="276" w:lineRule="auto"/>
              <w:ind w:left="172" w:right="96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Создание условий для выявления, поддержки, обучения, воспитания и развития индивидуальных задатков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одаренных детей в </w:t>
            </w:r>
            <w:r>
              <w:rPr>
                <w:sz w:val="24"/>
                <w:lang w:val="ru-RU"/>
              </w:rPr>
              <w:t>МАОУ</w:t>
            </w:r>
            <w:r>
              <w:rPr>
                <w:rFonts w:hint="default"/>
                <w:sz w:val="24"/>
                <w:lang w:val="ru-RU"/>
              </w:rPr>
              <w:t xml:space="preserve"> СОШ № 64</w:t>
            </w:r>
          </w:p>
        </w:tc>
      </w:tr>
      <w:tr w14:paraId="08598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405" w:type="dxa"/>
          </w:tcPr>
          <w:p w14:paraId="09BBF207">
            <w:pPr>
              <w:pStyle w:val="1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487" w:type="dxa"/>
          </w:tcPr>
          <w:p w14:paraId="37AB4F23"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годы</w:t>
            </w:r>
          </w:p>
        </w:tc>
      </w:tr>
      <w:tr w14:paraId="3478F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405" w:type="dxa"/>
          </w:tcPr>
          <w:p w14:paraId="01BAE56E">
            <w:pPr>
              <w:pStyle w:val="10"/>
              <w:rPr>
                <w:sz w:val="24"/>
              </w:rPr>
            </w:pPr>
            <w:r>
              <w:rPr>
                <w:sz w:val="24"/>
              </w:rPr>
              <w:t>Составители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487" w:type="dxa"/>
          </w:tcPr>
          <w:p w14:paraId="6510E377"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14:paraId="4B7B2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3405" w:type="dxa"/>
          </w:tcPr>
          <w:p w14:paraId="467613BD">
            <w:pPr>
              <w:pStyle w:val="10"/>
              <w:tabs>
                <w:tab w:val="left" w:pos="2298"/>
              </w:tabs>
              <w:spacing w:line="276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>мероприятий программы</w:t>
            </w:r>
          </w:p>
        </w:tc>
        <w:tc>
          <w:tcPr>
            <w:tcW w:w="6487" w:type="dxa"/>
          </w:tcPr>
          <w:p w14:paraId="19152EEF"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4"/>
                <w:sz w:val="24"/>
              </w:rPr>
              <w:t xml:space="preserve"> школы</w:t>
            </w:r>
          </w:p>
        </w:tc>
      </w:tr>
      <w:tr w14:paraId="2748E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3405" w:type="dxa"/>
          </w:tcPr>
          <w:p w14:paraId="0D5E8D1F">
            <w:pPr>
              <w:pStyle w:val="10"/>
              <w:rPr>
                <w:sz w:val="24"/>
              </w:rPr>
            </w:pPr>
            <w:r>
              <w:rPr>
                <w:spacing w:val="-2"/>
                <w:sz w:val="24"/>
              </w:rPr>
              <w:t>Соисполнители</w:t>
            </w:r>
          </w:p>
        </w:tc>
        <w:tc>
          <w:tcPr>
            <w:tcW w:w="6487" w:type="dxa"/>
          </w:tcPr>
          <w:p w14:paraId="04BB63AF"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14:paraId="0A206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atLeast"/>
        </w:trPr>
        <w:tc>
          <w:tcPr>
            <w:tcW w:w="3405" w:type="dxa"/>
          </w:tcPr>
          <w:p w14:paraId="4CEAB4CA">
            <w:pPr>
              <w:pStyle w:val="10"/>
              <w:tabs>
                <w:tab w:val="left" w:pos="2312"/>
              </w:tabs>
              <w:spacing w:line="280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Ожидаемые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конечные </w:t>
            </w:r>
            <w:r>
              <w:rPr>
                <w:sz w:val="24"/>
              </w:rPr>
              <w:t>результаты программы</w:t>
            </w:r>
          </w:p>
        </w:tc>
        <w:tc>
          <w:tcPr>
            <w:tcW w:w="6487" w:type="dxa"/>
          </w:tcPr>
          <w:p w14:paraId="7494800E">
            <w:pPr>
              <w:pStyle w:val="10"/>
              <w:numPr>
                <w:ilvl w:val="0"/>
                <w:numId w:val="3"/>
              </w:numPr>
              <w:tabs>
                <w:tab w:val="left" w:pos="285"/>
              </w:tabs>
              <w:spacing w:before="0" w:after="0" w:line="280" w:lineRule="auto"/>
              <w:ind w:left="109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увеличение числа одаренных детей,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которым оказывается </w:t>
            </w:r>
            <w:r>
              <w:rPr>
                <w:spacing w:val="-2"/>
                <w:sz w:val="24"/>
              </w:rPr>
              <w:t>поддержка;</w:t>
            </w:r>
          </w:p>
          <w:p w14:paraId="7DE68578">
            <w:pPr>
              <w:pStyle w:val="10"/>
              <w:numPr>
                <w:ilvl w:val="0"/>
                <w:numId w:val="3"/>
              </w:numPr>
              <w:tabs>
                <w:tab w:val="left" w:pos="315"/>
              </w:tabs>
              <w:spacing w:before="181" w:after="0" w:line="240" w:lineRule="auto"/>
              <w:ind w:left="315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программ;</w:t>
            </w:r>
          </w:p>
          <w:p w14:paraId="23A29056">
            <w:pPr>
              <w:pStyle w:val="10"/>
              <w:numPr>
                <w:ilvl w:val="0"/>
                <w:numId w:val="3"/>
              </w:numPr>
              <w:tabs>
                <w:tab w:val="left" w:pos="407"/>
                <w:tab w:val="left" w:pos="1793"/>
                <w:tab w:val="left" w:pos="3481"/>
                <w:tab w:val="left" w:pos="4766"/>
                <w:tab w:val="left" w:pos="6273"/>
              </w:tabs>
              <w:spacing w:before="243" w:after="0" w:line="276" w:lineRule="auto"/>
              <w:ind w:left="109" w:right="95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работающих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одаренными детьми;</w:t>
            </w:r>
          </w:p>
          <w:p w14:paraId="45F9A946">
            <w:pPr>
              <w:pStyle w:val="10"/>
              <w:numPr>
                <w:ilvl w:val="0"/>
                <w:numId w:val="3"/>
              </w:numPr>
              <w:tabs>
                <w:tab w:val="left" w:pos="252"/>
              </w:tabs>
              <w:spacing w:before="200" w:after="0" w:line="240" w:lineRule="auto"/>
              <w:ind w:left="252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</w:tr>
      <w:tr w14:paraId="6F618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3405" w:type="dxa"/>
          </w:tcPr>
          <w:p w14:paraId="02E5CC4D">
            <w:pPr>
              <w:pStyle w:val="1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Система контроля исполнения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6487" w:type="dxa"/>
          </w:tcPr>
          <w:p w14:paraId="3C3A83D9">
            <w:pPr>
              <w:pStyle w:val="10"/>
              <w:spacing w:line="276" w:lineRule="auto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администрация школы. Вопросы исполнения заслушиваются на заседаниях педагогических советах, родительских собраниях.</w:t>
            </w:r>
          </w:p>
        </w:tc>
      </w:tr>
    </w:tbl>
    <w:p w14:paraId="6BC672A2">
      <w:pPr>
        <w:spacing w:after="0" w:line="276" w:lineRule="auto"/>
        <w:jc w:val="both"/>
        <w:rPr>
          <w:sz w:val="24"/>
        </w:rPr>
        <w:sectPr>
          <w:footerReference r:id="rId5" w:type="default"/>
          <w:pgSz w:w="11910" w:h="16840"/>
          <w:pgMar w:top="1040" w:right="620" w:bottom="1180" w:left="1160" w:header="0" w:footer="998" w:gutter="0"/>
          <w:pgNumType w:start="2"/>
          <w:cols w:space="720" w:num="1"/>
        </w:sectPr>
      </w:pPr>
    </w:p>
    <w:p w14:paraId="55B338F7">
      <w:pPr>
        <w:pStyle w:val="2"/>
        <w:numPr>
          <w:ilvl w:val="0"/>
          <w:numId w:val="1"/>
        </w:numPr>
        <w:tabs>
          <w:tab w:val="left" w:pos="1383"/>
        </w:tabs>
        <w:spacing w:before="72" w:after="0" w:line="240" w:lineRule="auto"/>
        <w:ind w:left="1383" w:right="0" w:hanging="277"/>
        <w:jc w:val="left"/>
      </w:pPr>
      <w:r>
        <w:rPr>
          <w:spacing w:val="-2"/>
        </w:rPr>
        <w:t>Актуальность</w:t>
      </w:r>
      <w:r>
        <w:rPr>
          <w:spacing w:val="4"/>
        </w:rPr>
        <w:t xml:space="preserve"> </w:t>
      </w:r>
      <w:r>
        <w:rPr>
          <w:spacing w:val="-2"/>
        </w:rPr>
        <w:t>проблемы</w:t>
      </w:r>
    </w:p>
    <w:p w14:paraId="67208FFE">
      <w:pPr>
        <w:pStyle w:val="6"/>
        <w:spacing w:before="245" w:line="360" w:lineRule="auto"/>
        <w:ind w:left="539" w:right="221" w:firstLine="706"/>
      </w:pPr>
      <w:r>
        <w:t>Успешность работы с одаренными детьми в школе во многом зависит от того, какая работа проводится с обучающимися не только в среднем и старшем звене, но и в начальной школе. Каждый человек талантлив по- своему,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есть</w:t>
      </w:r>
      <w:r>
        <w:rPr>
          <w:spacing w:val="-6"/>
        </w:rPr>
        <w:t xml:space="preserve"> </w:t>
      </w:r>
      <w:r>
        <w:t>значительный</w:t>
      </w:r>
      <w:r>
        <w:rPr>
          <w:spacing w:val="-4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потенциал.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 xml:space="preserve">возможность творить – это не талант, а умение, которое каждый может в себе выработать. Способность к творчеству, к созиданию является признаком одаренности. Формы проявления способностей могут быть разные: явная, скрытая </w:t>
      </w:r>
      <w:r>
        <w:rPr>
          <w:spacing w:val="-2"/>
        </w:rPr>
        <w:t>одаренность.</w:t>
      </w:r>
    </w:p>
    <w:p w14:paraId="680EEBFC">
      <w:pPr>
        <w:pStyle w:val="6"/>
        <w:spacing w:before="1" w:line="360" w:lineRule="auto"/>
        <w:ind w:left="539" w:right="230" w:firstLine="360"/>
      </w:pPr>
      <w:r>
        <w:t>Отличительным критерием одаренности ребенка, при наличии у него высокой восприимчивости к учению и творческих</w:t>
      </w:r>
      <w:r>
        <w:rPr>
          <w:spacing w:val="-1"/>
        </w:rPr>
        <w:t xml:space="preserve"> </w:t>
      </w:r>
      <w:r>
        <w:t>проявлений, является ярко выраженная, доминирующая потребность в самом процессе умственной деятельности и удовольствие от умственного труда. При благоприятном варианте развития познавательная потребность проходит три уровня:</w:t>
      </w:r>
    </w:p>
    <w:p w14:paraId="3C28BF48">
      <w:pPr>
        <w:pStyle w:val="9"/>
        <w:numPr>
          <w:ilvl w:val="0"/>
          <w:numId w:val="4"/>
        </w:numPr>
        <w:tabs>
          <w:tab w:val="left" w:pos="1259"/>
        </w:tabs>
        <w:spacing w:before="0" w:after="0" w:line="343" w:lineRule="exact"/>
        <w:ind w:left="1259" w:right="0" w:hanging="359"/>
        <w:jc w:val="both"/>
        <w:rPr>
          <w:sz w:val="28"/>
        </w:rPr>
      </w:pPr>
      <w:r>
        <w:rPr>
          <w:sz w:val="28"/>
        </w:rPr>
        <w:t>потребность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впечатлениях</w:t>
      </w:r>
      <w:r>
        <w:rPr>
          <w:spacing w:val="-10"/>
          <w:sz w:val="28"/>
        </w:rPr>
        <w:t xml:space="preserve"> </w:t>
      </w:r>
      <w:r>
        <w:rPr>
          <w:sz w:val="28"/>
        </w:rPr>
        <w:t>(дошкольное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детство);</w:t>
      </w:r>
    </w:p>
    <w:p w14:paraId="60E3E766">
      <w:pPr>
        <w:pStyle w:val="9"/>
        <w:numPr>
          <w:ilvl w:val="0"/>
          <w:numId w:val="4"/>
        </w:numPr>
        <w:tabs>
          <w:tab w:val="left" w:pos="1260"/>
        </w:tabs>
        <w:spacing w:before="161" w:after="0" w:line="355" w:lineRule="auto"/>
        <w:ind w:left="1260" w:right="233" w:hanging="360"/>
        <w:jc w:val="both"/>
        <w:rPr>
          <w:sz w:val="28"/>
        </w:rPr>
      </w:pPr>
      <w:r>
        <w:rPr>
          <w:sz w:val="28"/>
        </w:rPr>
        <w:t>развитие любознательности, выраженной в интересе к определенным занятиям, изучению конкретного предмета (младший и средний школьный возраст);</w:t>
      </w:r>
    </w:p>
    <w:p w14:paraId="1423B461">
      <w:pPr>
        <w:pStyle w:val="9"/>
        <w:numPr>
          <w:ilvl w:val="0"/>
          <w:numId w:val="4"/>
        </w:numPr>
        <w:tabs>
          <w:tab w:val="left" w:pos="1260"/>
        </w:tabs>
        <w:spacing w:before="9" w:after="0" w:line="355" w:lineRule="auto"/>
        <w:ind w:left="1260" w:right="233" w:hanging="360"/>
        <w:jc w:val="both"/>
        <w:rPr>
          <w:sz w:val="28"/>
        </w:rPr>
      </w:pPr>
      <w:r>
        <w:rPr>
          <w:sz w:val="28"/>
        </w:rPr>
        <w:t xml:space="preserve">познавательная деятельность, направленная на проведение научного исследования, профессиональное определение (старший школьный </w:t>
      </w:r>
      <w:r>
        <w:rPr>
          <w:spacing w:val="-2"/>
          <w:sz w:val="28"/>
        </w:rPr>
        <w:t>возраст).</w:t>
      </w:r>
    </w:p>
    <w:p w14:paraId="0FE7B8E1">
      <w:pPr>
        <w:pStyle w:val="6"/>
        <w:spacing w:before="9" w:line="362" w:lineRule="auto"/>
        <w:ind w:left="539" w:right="237" w:firstLine="0"/>
      </w:pPr>
      <w:r>
        <w:t>Искажение и несвоевременное удовлетворение познавательных интересов оставляет способности в неразвитом, зачаточном состоянии.</w:t>
      </w:r>
    </w:p>
    <w:p w14:paraId="5615DA3F">
      <w:pPr>
        <w:pStyle w:val="6"/>
        <w:spacing w:line="276" w:lineRule="auto"/>
        <w:ind w:left="539" w:right="231" w:firstLine="0"/>
      </w:pPr>
      <w:r>
        <w:t>С целью решения проблемы при работе с одаренными детьми выбраны следующие действия:</w:t>
      </w:r>
    </w:p>
    <w:p w14:paraId="0ABB2B14">
      <w:pPr>
        <w:pStyle w:val="9"/>
        <w:numPr>
          <w:ilvl w:val="0"/>
          <w:numId w:val="4"/>
        </w:numPr>
        <w:tabs>
          <w:tab w:val="left" w:pos="1260"/>
        </w:tabs>
        <w:spacing w:before="192" w:after="0" w:line="273" w:lineRule="auto"/>
        <w:ind w:left="1260" w:right="237" w:hanging="360"/>
        <w:jc w:val="both"/>
        <w:rPr>
          <w:sz w:val="28"/>
        </w:rPr>
      </w:pPr>
      <w:r>
        <w:rPr>
          <w:sz w:val="28"/>
        </w:rPr>
        <w:t>определены основные направления по созданию оптимальных условий для развития одаренных детей (организация учебного процесса):</w:t>
      </w:r>
    </w:p>
    <w:p w14:paraId="238D45F2">
      <w:pPr>
        <w:pStyle w:val="9"/>
        <w:numPr>
          <w:ilvl w:val="0"/>
          <w:numId w:val="5"/>
        </w:numPr>
        <w:tabs>
          <w:tab w:val="left" w:pos="1260"/>
        </w:tabs>
        <w:spacing w:before="7" w:after="0" w:line="357" w:lineRule="auto"/>
        <w:ind w:left="1260" w:right="231" w:hanging="360"/>
        <w:jc w:val="both"/>
        <w:rPr>
          <w:sz w:val="28"/>
        </w:rPr>
      </w:pPr>
      <w:r>
        <w:rPr>
          <w:sz w:val="28"/>
        </w:rPr>
        <w:t>нестандартные уроки, деятельностный тип обучения, обучение самооценке,</w:t>
      </w:r>
      <w:r>
        <w:rPr>
          <w:spacing w:val="80"/>
          <w:sz w:val="28"/>
        </w:rPr>
        <w:t xml:space="preserve">  </w:t>
      </w:r>
      <w:r>
        <w:rPr>
          <w:sz w:val="28"/>
        </w:rPr>
        <w:t>самоанализу,</w:t>
      </w:r>
      <w:r>
        <w:rPr>
          <w:spacing w:val="80"/>
          <w:sz w:val="28"/>
        </w:rPr>
        <w:t xml:space="preserve">  </w:t>
      </w:r>
      <w:r>
        <w:rPr>
          <w:sz w:val="28"/>
        </w:rPr>
        <w:t>самоконтролю,</w:t>
      </w:r>
      <w:r>
        <w:rPr>
          <w:spacing w:val="80"/>
          <w:sz w:val="28"/>
        </w:rPr>
        <w:t xml:space="preserve">  </w:t>
      </w:r>
      <w:r>
        <w:rPr>
          <w:sz w:val="28"/>
        </w:rPr>
        <w:t>развитие</w:t>
      </w:r>
      <w:r>
        <w:rPr>
          <w:spacing w:val="80"/>
          <w:sz w:val="28"/>
        </w:rPr>
        <w:t xml:space="preserve">  </w:t>
      </w:r>
      <w:r>
        <w:rPr>
          <w:sz w:val="28"/>
        </w:rPr>
        <w:t>творческих</w:t>
      </w:r>
    </w:p>
    <w:p w14:paraId="5A1ABC4E">
      <w:pPr>
        <w:spacing w:after="0" w:line="357" w:lineRule="auto"/>
        <w:jc w:val="both"/>
        <w:rPr>
          <w:sz w:val="28"/>
        </w:rPr>
        <w:sectPr>
          <w:pgSz w:w="11910" w:h="16840"/>
          <w:pgMar w:top="1040" w:right="620" w:bottom="1180" w:left="1160" w:header="0" w:footer="998" w:gutter="0"/>
          <w:cols w:space="720" w:num="1"/>
        </w:sectPr>
      </w:pPr>
    </w:p>
    <w:p w14:paraId="5A468109">
      <w:pPr>
        <w:pStyle w:val="6"/>
        <w:spacing w:before="67" w:line="362" w:lineRule="auto"/>
        <w:ind w:right="240" w:firstLine="0"/>
      </w:pPr>
      <w:r>
        <w:t>способностей путем самостоятельного переноса ранее изученного на новую ситуацию;</w:t>
      </w:r>
    </w:p>
    <w:p w14:paraId="207D6404">
      <w:pPr>
        <w:pStyle w:val="9"/>
        <w:numPr>
          <w:ilvl w:val="0"/>
          <w:numId w:val="5"/>
        </w:numPr>
        <w:tabs>
          <w:tab w:val="left" w:pos="1260"/>
        </w:tabs>
        <w:spacing w:before="0" w:after="0" w:line="362" w:lineRule="auto"/>
        <w:ind w:left="1260" w:right="237" w:hanging="360"/>
        <w:jc w:val="both"/>
        <w:rPr>
          <w:sz w:val="28"/>
        </w:rPr>
      </w:pPr>
      <w:r>
        <w:rPr>
          <w:sz w:val="28"/>
        </w:rPr>
        <w:t>работа с дополнительной литературой, обдумывание и размышление, высказывание своего мнения, нестандартные задания;</w:t>
      </w:r>
    </w:p>
    <w:p w14:paraId="0489A8BE">
      <w:pPr>
        <w:pStyle w:val="9"/>
        <w:numPr>
          <w:ilvl w:val="0"/>
          <w:numId w:val="5"/>
        </w:numPr>
        <w:tabs>
          <w:tab w:val="left" w:pos="1260"/>
        </w:tabs>
        <w:spacing w:before="0" w:after="0" w:line="360" w:lineRule="auto"/>
        <w:ind w:left="1260" w:right="226" w:hanging="360"/>
        <w:jc w:val="both"/>
        <w:rPr>
          <w:sz w:val="28"/>
        </w:rPr>
      </w:pPr>
      <w:r>
        <w:rPr>
          <w:sz w:val="28"/>
        </w:rPr>
        <w:t xml:space="preserve">выставка творческих работ одаренных детей; развитие творческих способностей обучающихся посредством взаимосвязи уроков с внеклассной работой по предмету; участие детей в олимпиадах, </w:t>
      </w:r>
      <w:r>
        <w:rPr>
          <w:spacing w:val="-2"/>
          <w:sz w:val="28"/>
        </w:rPr>
        <w:t>конкурсах;</w:t>
      </w:r>
    </w:p>
    <w:p w14:paraId="4B46F0E0">
      <w:pPr>
        <w:pStyle w:val="9"/>
        <w:numPr>
          <w:ilvl w:val="0"/>
          <w:numId w:val="5"/>
        </w:numPr>
        <w:tabs>
          <w:tab w:val="left" w:pos="1260"/>
        </w:tabs>
        <w:spacing w:before="0" w:after="0" w:line="362" w:lineRule="auto"/>
        <w:ind w:left="1260" w:right="234" w:hanging="360"/>
        <w:jc w:val="both"/>
        <w:rPr>
          <w:sz w:val="28"/>
        </w:rPr>
      </w:pPr>
      <w:r>
        <w:rPr>
          <w:sz w:val="28"/>
        </w:rPr>
        <w:t>обеспечение базового дополнительного образования: работа внеурочной деятельности по предметам;</w:t>
      </w:r>
    </w:p>
    <w:p w14:paraId="121D41D0">
      <w:pPr>
        <w:pStyle w:val="9"/>
        <w:numPr>
          <w:ilvl w:val="0"/>
          <w:numId w:val="5"/>
        </w:numPr>
        <w:tabs>
          <w:tab w:val="left" w:pos="1259"/>
        </w:tabs>
        <w:spacing w:before="0" w:after="0" w:line="315" w:lineRule="exact"/>
        <w:ind w:left="1259" w:right="0" w:hanging="35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-16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школы;</w:t>
      </w:r>
    </w:p>
    <w:p w14:paraId="4E4AD0FB">
      <w:pPr>
        <w:pStyle w:val="9"/>
        <w:numPr>
          <w:ilvl w:val="0"/>
          <w:numId w:val="4"/>
        </w:numPr>
        <w:tabs>
          <w:tab w:val="left" w:pos="1259"/>
        </w:tabs>
        <w:spacing w:before="151" w:after="0" w:line="240" w:lineRule="auto"/>
        <w:ind w:left="1259" w:right="0" w:hanging="359"/>
        <w:jc w:val="both"/>
        <w:rPr>
          <w:sz w:val="28"/>
        </w:rPr>
      </w:pPr>
      <w:r>
        <w:rPr>
          <w:sz w:val="28"/>
        </w:rPr>
        <w:t>школа</w:t>
      </w:r>
      <w:r>
        <w:rPr>
          <w:spacing w:val="-10"/>
          <w:sz w:val="28"/>
        </w:rPr>
        <w:t xml:space="preserve"> </w:t>
      </w:r>
      <w:r>
        <w:rPr>
          <w:sz w:val="28"/>
        </w:rPr>
        <w:t>взяла</w:t>
      </w:r>
      <w:r>
        <w:rPr>
          <w:spacing w:val="-9"/>
          <w:sz w:val="28"/>
        </w:rPr>
        <w:t xml:space="preserve"> </w:t>
      </w:r>
      <w:r>
        <w:rPr>
          <w:sz w:val="28"/>
        </w:rPr>
        <w:t>курс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информатизацию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процесса;</w:t>
      </w:r>
    </w:p>
    <w:p w14:paraId="51E49416">
      <w:pPr>
        <w:pStyle w:val="9"/>
        <w:numPr>
          <w:ilvl w:val="0"/>
          <w:numId w:val="4"/>
        </w:numPr>
        <w:tabs>
          <w:tab w:val="left" w:pos="1260"/>
          <w:tab w:val="left" w:pos="4085"/>
          <w:tab w:val="left" w:pos="6709"/>
        </w:tabs>
        <w:spacing w:before="161" w:after="0" w:line="357" w:lineRule="auto"/>
        <w:ind w:left="1260" w:right="231" w:hanging="360"/>
        <w:jc w:val="both"/>
        <w:rPr>
          <w:sz w:val="28"/>
        </w:rPr>
      </w:pPr>
      <w:r>
        <w:rPr>
          <w:spacing w:val="-2"/>
          <w:sz w:val="28"/>
        </w:rPr>
        <w:t>осуществляется</w:t>
      </w:r>
      <w:r>
        <w:rPr>
          <w:sz w:val="28"/>
        </w:rPr>
        <w:tab/>
      </w:r>
      <w:r>
        <w:rPr>
          <w:spacing w:val="-2"/>
          <w:sz w:val="28"/>
        </w:rPr>
        <w:t>традиционное</w:t>
      </w:r>
      <w:r>
        <w:rPr>
          <w:sz w:val="28"/>
        </w:rPr>
        <w:tab/>
      </w:r>
      <w:r>
        <w:rPr>
          <w:spacing w:val="-2"/>
          <w:sz w:val="28"/>
        </w:rPr>
        <w:t xml:space="preserve">психолого-педагогическое </w:t>
      </w:r>
      <w:r>
        <w:rPr>
          <w:sz w:val="28"/>
        </w:rPr>
        <w:t>сопровождение и поддержка детей, начиная с начальных классов, выявление детей для более углубленных индивидуальных исследований, системное диагностирование педагогом -психологом.</w:t>
      </w:r>
    </w:p>
    <w:p w14:paraId="3F213777">
      <w:pPr>
        <w:pStyle w:val="6"/>
        <w:spacing w:line="362" w:lineRule="auto"/>
        <w:ind w:left="539" w:right="239" w:firstLine="360"/>
      </w:pPr>
      <w:r>
        <w:t>Но практика показывает, что существуют проблемы и нереализованные возможности в организации работы с одаренными детьми, которые выражаются в следующих противоречиях:</w:t>
      </w:r>
    </w:p>
    <w:p w14:paraId="67A8DD96">
      <w:pPr>
        <w:pStyle w:val="9"/>
        <w:numPr>
          <w:ilvl w:val="0"/>
          <w:numId w:val="4"/>
        </w:numPr>
        <w:tabs>
          <w:tab w:val="left" w:pos="1260"/>
        </w:tabs>
        <w:spacing w:before="0" w:after="0" w:line="357" w:lineRule="auto"/>
        <w:ind w:left="1260" w:right="237" w:hanging="360"/>
        <w:jc w:val="both"/>
        <w:rPr>
          <w:sz w:val="28"/>
        </w:rPr>
      </w:pPr>
      <w:r>
        <w:rPr>
          <w:sz w:val="28"/>
        </w:rPr>
        <w:t>между высокими требованиями, предъявляемыми сегодня к обучению</w:t>
      </w:r>
      <w:r>
        <w:rPr>
          <w:spacing w:val="40"/>
          <w:sz w:val="28"/>
        </w:rPr>
        <w:t xml:space="preserve"> </w:t>
      </w:r>
      <w:r>
        <w:rPr>
          <w:sz w:val="28"/>
        </w:rPr>
        <w:t>и развитию одаренных детей, и теми социальными гарантиями в области образования, которые им предоставляются;</w:t>
      </w:r>
    </w:p>
    <w:p w14:paraId="0D10C805">
      <w:pPr>
        <w:pStyle w:val="9"/>
        <w:numPr>
          <w:ilvl w:val="0"/>
          <w:numId w:val="4"/>
        </w:numPr>
        <w:tabs>
          <w:tab w:val="left" w:pos="1260"/>
        </w:tabs>
        <w:spacing w:before="0" w:after="0" w:line="352" w:lineRule="auto"/>
        <w:ind w:left="1260" w:right="230" w:hanging="360"/>
        <w:jc w:val="both"/>
        <w:rPr>
          <w:sz w:val="28"/>
        </w:rPr>
      </w:pPr>
      <w:r>
        <w:rPr>
          <w:sz w:val="28"/>
        </w:rPr>
        <w:t>между огромными потенциальными возможностями развития одаренного ребенка и несоответствием общего уровня культуры.</w:t>
      </w:r>
    </w:p>
    <w:p w14:paraId="12427A01">
      <w:pPr>
        <w:pStyle w:val="6"/>
        <w:spacing w:before="2" w:line="357" w:lineRule="auto"/>
        <w:ind w:left="539" w:right="236" w:firstLine="0"/>
      </w:pPr>
      <w:r>
        <w:t>Разрешение вышеуказанных противоречий возможно при комплексном и системном подходе к проблеме.</w:t>
      </w:r>
    </w:p>
    <w:p w14:paraId="0CC0E51C">
      <w:pPr>
        <w:pStyle w:val="6"/>
        <w:spacing w:line="360" w:lineRule="auto"/>
        <w:ind w:left="539" w:right="227" w:firstLine="706"/>
      </w:pPr>
      <w:r>
        <w:t>Таким образом, очевидна необходимость привлечения внимания всего педагогического коллектива школы, родителей обучающихся и общественности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проблеме</w:t>
      </w:r>
      <w:r>
        <w:rPr>
          <w:spacing w:val="-4"/>
        </w:rPr>
        <w:t xml:space="preserve"> </w:t>
      </w:r>
      <w:r>
        <w:t>одаренности,</w:t>
      </w:r>
      <w:r>
        <w:rPr>
          <w:spacing w:val="-3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 возможностей</w:t>
      </w:r>
      <w:r>
        <w:rPr>
          <w:spacing w:val="3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оптимизации</w:t>
      </w:r>
      <w:r>
        <w:rPr>
          <w:spacing w:val="38"/>
        </w:rPr>
        <w:t xml:space="preserve"> </w:t>
      </w:r>
      <w:r>
        <w:t>этого</w:t>
      </w:r>
      <w:r>
        <w:rPr>
          <w:spacing w:val="38"/>
        </w:rPr>
        <w:t xml:space="preserve"> </w:t>
      </w:r>
      <w:r>
        <w:t>важного</w:t>
      </w:r>
      <w:r>
        <w:rPr>
          <w:spacing w:val="39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деятельности</w:t>
      </w:r>
    </w:p>
    <w:p w14:paraId="2231634D">
      <w:pPr>
        <w:spacing w:after="0" w:line="360" w:lineRule="auto"/>
        <w:sectPr>
          <w:pgSz w:w="11910" w:h="16840"/>
          <w:pgMar w:top="1040" w:right="620" w:bottom="1180" w:left="1160" w:header="0" w:footer="998" w:gutter="0"/>
          <w:cols w:space="720" w:num="1"/>
        </w:sectPr>
      </w:pPr>
    </w:p>
    <w:p w14:paraId="78F5743F">
      <w:pPr>
        <w:pStyle w:val="6"/>
        <w:spacing w:before="67" w:line="360" w:lineRule="auto"/>
        <w:ind w:left="539" w:right="226" w:firstLine="0"/>
      </w:pPr>
      <w:r>
        <w:t>школы. Реализация программы «Одаренные дети» позволит систематизировать эту деятельность, а также поднять ее на более качественный уровень.</w:t>
      </w:r>
    </w:p>
    <w:p w14:paraId="2BB166D5">
      <w:pPr>
        <w:pStyle w:val="2"/>
        <w:numPr>
          <w:ilvl w:val="0"/>
          <w:numId w:val="1"/>
        </w:numPr>
        <w:tabs>
          <w:tab w:val="left" w:pos="1182"/>
        </w:tabs>
        <w:spacing w:before="7" w:after="0" w:line="240" w:lineRule="auto"/>
        <w:ind w:left="1182" w:right="0" w:hanging="282"/>
        <w:jc w:val="both"/>
      </w:pPr>
      <w:r>
        <w:t>Концептуальные</w:t>
      </w:r>
      <w:r>
        <w:rPr>
          <w:spacing w:val="-9"/>
        </w:rPr>
        <w:t xml:space="preserve"> </w:t>
      </w:r>
      <w:r>
        <w:t>основы.</w:t>
      </w:r>
      <w:r>
        <w:rPr>
          <w:spacing w:val="-10"/>
        </w:rPr>
        <w:t xml:space="preserve"> </w:t>
      </w:r>
      <w:r>
        <w:t>Общая</w:t>
      </w:r>
      <w:r>
        <w:rPr>
          <w:spacing w:val="-14"/>
        </w:rPr>
        <w:t xml:space="preserve"> </w:t>
      </w:r>
      <w:r>
        <w:t>стратегия</w:t>
      </w:r>
      <w:r>
        <w:rPr>
          <w:spacing w:val="-14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rPr>
          <w:spacing w:val="-2"/>
        </w:rPr>
        <w:t>проблемы.</w:t>
      </w:r>
    </w:p>
    <w:p w14:paraId="12D9B1F1">
      <w:pPr>
        <w:pStyle w:val="6"/>
        <w:spacing w:before="158" w:line="360" w:lineRule="auto"/>
        <w:ind w:left="539" w:right="235" w:firstLine="360"/>
      </w:pPr>
      <w:r>
        <w:t>Современные тенденции социального развития ставят перед школой новые задачи, поскольку не только знание иностранных языков, компьютеризация, а особый – более свободный, более интеллектуальный и креативный образ мышления – будет являться залогом социального успеха каждого, а значит, залогом процветания нации.</w:t>
      </w:r>
    </w:p>
    <w:p w14:paraId="0EF08739">
      <w:pPr>
        <w:pStyle w:val="6"/>
        <w:spacing w:line="357" w:lineRule="auto"/>
        <w:ind w:left="539" w:right="239" w:firstLine="360"/>
      </w:pPr>
      <w:r>
        <w:t>При разработке программы «Одаренные дети» в качестве исходных были использованы следующие концептуальные понятия.</w:t>
      </w:r>
    </w:p>
    <w:p w14:paraId="4D06C36B">
      <w:pPr>
        <w:pStyle w:val="6"/>
        <w:spacing w:before="6" w:line="360" w:lineRule="auto"/>
        <w:ind w:left="539" w:right="233" w:firstLine="360"/>
      </w:pPr>
      <w:r>
        <w:rPr>
          <w:b/>
          <w:i/>
        </w:rPr>
        <w:t xml:space="preserve">Одаренная личность </w:t>
      </w:r>
      <w:r>
        <w:t>– личность, отличающаяся от среднего уровня своими функциональными или потенциальными возможностями в ряде областей: интеллектуальной, академической, творческой, художественной, психомоторной сфере (лидерство).</w:t>
      </w:r>
    </w:p>
    <w:p w14:paraId="061E338A">
      <w:pPr>
        <w:pStyle w:val="6"/>
        <w:spacing w:line="360" w:lineRule="auto"/>
        <w:ind w:left="539" w:right="230" w:firstLine="360"/>
      </w:pPr>
      <w:r>
        <w:t>Одаренность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совокупность</w:t>
      </w:r>
      <w:r>
        <w:rPr>
          <w:spacing w:val="-6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реальное или потенциально успешное выполнение деятельности и получение результатов в одной или нескольких перечисленных областях выше среднего уровня. Обычно одаренностью называют генетически обусловленный компонент способностей – «дар», в значительной мере определяющий как итог развития, так и его темп. Генетический дар раскрывается благодаря среде, и она либо подавляет его, либо помогает ему раскрыться.</w:t>
      </w:r>
    </w:p>
    <w:p w14:paraId="7ECE15B3">
      <w:pPr>
        <w:pStyle w:val="6"/>
        <w:spacing w:before="2"/>
        <w:ind w:left="900" w:firstLine="0"/>
      </w:pPr>
      <w:r>
        <w:t>Ведущим</w:t>
      </w:r>
      <w:r>
        <w:rPr>
          <w:spacing w:val="-9"/>
        </w:rPr>
        <w:t xml:space="preserve"> </w:t>
      </w:r>
      <w:r>
        <w:t>компонентом</w:t>
      </w:r>
      <w:r>
        <w:rPr>
          <w:spacing w:val="-8"/>
        </w:rPr>
        <w:t xml:space="preserve"> </w:t>
      </w:r>
      <w:r>
        <w:t>одаренности</w:t>
      </w:r>
      <w:r>
        <w:rPr>
          <w:spacing w:val="-10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rPr>
          <w:spacing w:val="-2"/>
        </w:rPr>
        <w:t>мотивационный.</w:t>
      </w:r>
    </w:p>
    <w:p w14:paraId="74D0027B">
      <w:pPr>
        <w:pStyle w:val="6"/>
        <w:spacing w:before="158" w:line="362" w:lineRule="auto"/>
        <w:ind w:left="539" w:right="233" w:firstLine="360"/>
      </w:pPr>
      <w:r>
        <w:rPr>
          <w:b/>
          <w:i/>
        </w:rPr>
        <w:t xml:space="preserve">Познавательная способность </w:t>
      </w:r>
      <w:r>
        <w:t xml:space="preserve">занимает в структуре одаренной личности доминирующее положение и отличается большой силой, устойчивостью и </w:t>
      </w:r>
      <w:r>
        <w:rPr>
          <w:spacing w:val="-2"/>
        </w:rPr>
        <w:t>действенностью.</w:t>
      </w:r>
    </w:p>
    <w:p w14:paraId="7B9C059D">
      <w:pPr>
        <w:pStyle w:val="6"/>
        <w:spacing w:line="362" w:lineRule="auto"/>
        <w:ind w:left="539" w:right="234" w:firstLine="360"/>
      </w:pPr>
      <w:r>
        <w:t>Отличие личностей просто с высоким уровнем способностей от одаренных, состоит именно в различии уровня силы и доминирования мотивации.</w:t>
      </w:r>
      <w:r>
        <w:rPr>
          <w:spacing w:val="6"/>
        </w:rPr>
        <w:t xml:space="preserve"> </w:t>
      </w:r>
      <w:r>
        <w:t>Именно</w:t>
      </w:r>
      <w:r>
        <w:rPr>
          <w:spacing w:val="2"/>
        </w:rPr>
        <w:t xml:space="preserve"> </w:t>
      </w:r>
      <w:r>
        <w:t>благодаря</w:t>
      </w:r>
      <w:r>
        <w:rPr>
          <w:spacing w:val="2"/>
        </w:rPr>
        <w:t xml:space="preserve"> </w:t>
      </w:r>
      <w:r>
        <w:t>более</w:t>
      </w:r>
      <w:r>
        <w:rPr>
          <w:spacing w:val="3"/>
        </w:rPr>
        <w:t xml:space="preserve"> </w:t>
      </w:r>
      <w:r>
        <w:t>высокому</w:t>
      </w:r>
      <w:r>
        <w:rPr>
          <w:spacing w:val="1"/>
        </w:rPr>
        <w:t xml:space="preserve"> </w:t>
      </w:r>
      <w:r>
        <w:t>уровню мотивации</w:t>
      </w:r>
      <w:r>
        <w:rPr>
          <w:spacing w:val="1"/>
        </w:rPr>
        <w:t xml:space="preserve"> </w:t>
      </w:r>
      <w:r>
        <w:rPr>
          <w:spacing w:val="-2"/>
        </w:rPr>
        <w:t>одаренная</w:t>
      </w:r>
    </w:p>
    <w:p w14:paraId="56088B9B">
      <w:pPr>
        <w:spacing w:after="0" w:line="362" w:lineRule="auto"/>
        <w:sectPr>
          <w:pgSz w:w="11910" w:h="16840"/>
          <w:pgMar w:top="1040" w:right="620" w:bottom="1180" w:left="1160" w:header="0" w:footer="998" w:gutter="0"/>
          <w:cols w:space="720" w:num="1"/>
        </w:sectPr>
      </w:pPr>
    </w:p>
    <w:p w14:paraId="63632BAA">
      <w:pPr>
        <w:pStyle w:val="6"/>
        <w:spacing w:before="67" w:line="362" w:lineRule="auto"/>
        <w:ind w:left="539" w:right="239" w:firstLine="0"/>
      </w:pPr>
      <w:r>
        <w:t>личность добивается более значительных результатов, чем другая, имеющая порой более высокий уровень способностей.</w:t>
      </w:r>
    </w:p>
    <w:p w14:paraId="63CCDB73">
      <w:pPr>
        <w:pStyle w:val="6"/>
        <w:spacing w:line="362" w:lineRule="auto"/>
        <w:ind w:left="539" w:right="231" w:firstLine="360"/>
      </w:pPr>
      <w:r>
        <w:t xml:space="preserve">При разработке теоретических основ программы «Одаренные дети» в качестве исходных были использованы следующие концептуальные </w:t>
      </w:r>
      <w:r>
        <w:rPr>
          <w:spacing w:val="-2"/>
        </w:rPr>
        <w:t>положения:</w:t>
      </w:r>
    </w:p>
    <w:p w14:paraId="1B76CBA2">
      <w:pPr>
        <w:pStyle w:val="9"/>
        <w:numPr>
          <w:ilvl w:val="0"/>
          <w:numId w:val="6"/>
        </w:numPr>
        <w:tabs>
          <w:tab w:val="left" w:pos="1260"/>
        </w:tabs>
        <w:spacing w:before="0" w:after="0" w:line="360" w:lineRule="auto"/>
        <w:ind w:left="1260" w:right="234" w:hanging="360"/>
        <w:jc w:val="both"/>
        <w:rPr>
          <w:sz w:val="28"/>
        </w:rPr>
      </w:pPr>
      <w:r>
        <w:rPr>
          <w:sz w:val="28"/>
        </w:rPr>
        <w:t>Концепция «возрастной одаренности» (Н.С.Лейтес), согласно которой необычные возможности ребенка на том или ином возрастном этапе еще не означают сохранение этого уровня и своеобразие его возможностей в последующие и более зрелые годы. Наиболее продуктивен педагогический путь, согласно которому одаренность в младшем школьном возрасте рассматривается и развивается как некая общая, универсальная способность.</w:t>
      </w:r>
    </w:p>
    <w:p w14:paraId="702C6CA5">
      <w:pPr>
        <w:pStyle w:val="9"/>
        <w:numPr>
          <w:ilvl w:val="0"/>
          <w:numId w:val="6"/>
        </w:numPr>
        <w:tabs>
          <w:tab w:val="left" w:pos="1260"/>
        </w:tabs>
        <w:spacing w:before="0" w:after="0" w:line="360" w:lineRule="auto"/>
        <w:ind w:left="1260" w:right="234" w:hanging="360"/>
        <w:jc w:val="both"/>
        <w:rPr>
          <w:sz w:val="28"/>
        </w:rPr>
      </w:pPr>
      <w:r>
        <w:rPr>
          <w:sz w:val="28"/>
        </w:rPr>
        <w:t>Подход к одаренности как проявлению творческого потенциала человека (А.М.Матюшкин), согласно которому одаренность понимается как высокий уровень творческого потенциала, выражающийся, прежде всего в высокой познавательной и исследовательской активности.</w:t>
      </w:r>
    </w:p>
    <w:p w14:paraId="78F48EE8">
      <w:pPr>
        <w:pStyle w:val="9"/>
        <w:numPr>
          <w:ilvl w:val="0"/>
          <w:numId w:val="6"/>
        </w:numPr>
        <w:tabs>
          <w:tab w:val="left" w:pos="1260"/>
        </w:tabs>
        <w:spacing w:before="0" w:after="0" w:line="360" w:lineRule="auto"/>
        <w:ind w:left="1260" w:right="230" w:hanging="360"/>
        <w:jc w:val="both"/>
        <w:rPr>
          <w:sz w:val="28"/>
        </w:rPr>
      </w:pPr>
      <w:r>
        <w:rPr>
          <w:sz w:val="28"/>
        </w:rPr>
        <w:t>Динамическая теория одаренности (Ю.Д.Бабаева), в которой акцентируется внимание, во-первых, на понимании одаренности как развивающегося свойства целостной личности, во-вторых – на оценке одаренности с точки зрения наличия психологических барьеров, затрудняющих ее проявление и развитие и / или приводящих к феномену диссинхронии.</w:t>
      </w:r>
    </w:p>
    <w:p w14:paraId="0D549E08">
      <w:pPr>
        <w:pStyle w:val="9"/>
        <w:numPr>
          <w:ilvl w:val="0"/>
          <w:numId w:val="6"/>
        </w:numPr>
        <w:tabs>
          <w:tab w:val="left" w:pos="1260"/>
        </w:tabs>
        <w:spacing w:before="0" w:after="0" w:line="360" w:lineRule="auto"/>
        <w:ind w:left="1260" w:right="230" w:hanging="360"/>
        <w:jc w:val="both"/>
        <w:rPr>
          <w:sz w:val="28"/>
        </w:rPr>
      </w:pPr>
      <w:r>
        <w:rPr>
          <w:sz w:val="28"/>
        </w:rPr>
        <w:t>Экопсихологический подход к развитию одаренности (В.И.Панов), одаренность в этом случае рассматривается как особая форма проявления творческой природы психики человека. Поэтому основная задача современного педагога заключается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среды развивающего (творческого) типа.</w:t>
      </w:r>
    </w:p>
    <w:p w14:paraId="3474F9C7">
      <w:pPr>
        <w:pStyle w:val="3"/>
      </w:pPr>
      <w:r>
        <w:t>Одаренность</w:t>
      </w:r>
      <w:r>
        <w:rPr>
          <w:spacing w:val="-10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rPr>
          <w:spacing w:val="-2"/>
        </w:rPr>
        <w:t>проявляться:</w:t>
      </w:r>
    </w:p>
    <w:p w14:paraId="66B8FBFF">
      <w:pPr>
        <w:spacing w:after="0"/>
        <w:sectPr>
          <w:pgSz w:w="11910" w:h="16840"/>
          <w:pgMar w:top="1040" w:right="620" w:bottom="1180" w:left="1160" w:header="0" w:footer="998" w:gutter="0"/>
          <w:cols w:space="720" w:num="1"/>
        </w:sectPr>
      </w:pPr>
    </w:p>
    <w:p w14:paraId="0D27CD2F">
      <w:pPr>
        <w:pStyle w:val="9"/>
        <w:numPr>
          <w:ilvl w:val="1"/>
          <w:numId w:val="6"/>
        </w:numPr>
        <w:tabs>
          <w:tab w:val="left" w:pos="1260"/>
        </w:tabs>
        <w:spacing w:before="87" w:after="0" w:line="357" w:lineRule="auto"/>
        <w:ind w:left="1260" w:right="239" w:hanging="360"/>
        <w:jc w:val="both"/>
        <w:rPr>
          <w:sz w:val="28"/>
        </w:rPr>
      </w:pPr>
      <w:r>
        <w:rPr>
          <w:sz w:val="28"/>
        </w:rPr>
        <w:t>как одаренность явная (проявленная), которая «у всех на виду». Обычно в этом случае подразумевается высокая одаренность. Специалисты утверждают, что число таких детей составляет примерно 1-3% от общего числа таких детей;</w:t>
      </w:r>
    </w:p>
    <w:p w14:paraId="5E049336">
      <w:pPr>
        <w:pStyle w:val="9"/>
        <w:numPr>
          <w:ilvl w:val="1"/>
          <w:numId w:val="6"/>
        </w:numPr>
        <w:tabs>
          <w:tab w:val="left" w:pos="1260"/>
        </w:tabs>
        <w:spacing w:before="3" w:after="0" w:line="355" w:lineRule="auto"/>
        <w:ind w:left="1260" w:right="238" w:hanging="360"/>
        <w:jc w:val="both"/>
        <w:rPr>
          <w:sz w:val="28"/>
        </w:rPr>
      </w:pPr>
      <w:r>
        <w:rPr>
          <w:sz w:val="28"/>
        </w:rPr>
        <w:t>как одаренность возрастная, т.е. в одном возрасте ребенок показывает явную одаренность, а потом, по истечении нескольких лет эта одаренность куда-то исчезает;</w:t>
      </w:r>
    </w:p>
    <w:p w14:paraId="36334D3D">
      <w:pPr>
        <w:pStyle w:val="9"/>
        <w:numPr>
          <w:ilvl w:val="1"/>
          <w:numId w:val="6"/>
        </w:numPr>
        <w:tabs>
          <w:tab w:val="left" w:pos="1260"/>
        </w:tabs>
        <w:spacing w:before="9" w:after="0" w:line="357" w:lineRule="auto"/>
        <w:ind w:left="1260" w:right="226" w:hanging="360"/>
        <w:jc w:val="both"/>
        <w:rPr>
          <w:sz w:val="28"/>
        </w:rPr>
      </w:pPr>
      <w:r>
        <w:rPr>
          <w:sz w:val="28"/>
        </w:rPr>
        <w:t>как одаренность скрытая (потенциальная, непроявленная), т.е. одаренность, которая по каким-то причинам не проявила себя в учебной или иной деятельности данного ребенка, но существует как потенциальная перспектива развития его способностей. Детей со скрытой одаренностью примерно 20-25% от общего числа учащихся.</w:t>
      </w:r>
    </w:p>
    <w:p w14:paraId="553768EF">
      <w:pPr>
        <w:pStyle w:val="3"/>
        <w:spacing w:before="10" w:line="362" w:lineRule="auto"/>
        <w:ind w:left="539" w:right="238" w:firstLine="360"/>
      </w:pPr>
      <w:r>
        <w:t>В основу программы положены ведущие методологические принципы современной педагогики и психологии:</w:t>
      </w:r>
    </w:p>
    <w:p w14:paraId="030C9084">
      <w:pPr>
        <w:pStyle w:val="9"/>
        <w:numPr>
          <w:ilvl w:val="0"/>
          <w:numId w:val="7"/>
        </w:numPr>
        <w:tabs>
          <w:tab w:val="left" w:pos="1107"/>
        </w:tabs>
        <w:spacing w:before="0" w:after="0" w:line="360" w:lineRule="auto"/>
        <w:ind w:left="539" w:right="233" w:firstLine="360"/>
        <w:jc w:val="both"/>
        <w:rPr>
          <w:sz w:val="28"/>
        </w:rPr>
      </w:pPr>
      <w:r>
        <w:rPr>
          <w:sz w:val="28"/>
          <w:u w:val="single"/>
        </w:rPr>
        <w:t xml:space="preserve"> Системный подход,</w:t>
      </w:r>
      <w:r>
        <w:rPr>
          <w:sz w:val="28"/>
        </w:rPr>
        <w:t xml:space="preserve"> сущность которого заключается в том, что относительно самостоятельные компоненты рассматриваются не изолированно, а в системе их взаимосвязи с другими. При таком подходе педагогическая система работы с одаренными детьми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педагогического процесса и материальная база.</w:t>
      </w:r>
    </w:p>
    <w:p w14:paraId="36339A90">
      <w:pPr>
        <w:pStyle w:val="9"/>
        <w:numPr>
          <w:ilvl w:val="0"/>
          <w:numId w:val="7"/>
        </w:numPr>
        <w:tabs>
          <w:tab w:val="left" w:pos="1107"/>
        </w:tabs>
        <w:spacing w:before="0" w:after="0" w:line="360" w:lineRule="auto"/>
        <w:ind w:left="539" w:right="237" w:firstLine="360"/>
        <w:jc w:val="both"/>
        <w:rPr>
          <w:sz w:val="28"/>
        </w:rPr>
      </w:pPr>
      <w:r>
        <w:rPr>
          <w:sz w:val="28"/>
          <w:u w:val="single"/>
        </w:rPr>
        <w:t xml:space="preserve"> Личностный подход</w:t>
      </w:r>
      <w:r>
        <w:rPr>
          <w:sz w:val="28"/>
        </w:rPr>
        <w:t>, утверждающий представления о социальной, деятельностной и творческой сущности одаренного ребенка как личности.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личности, создание для этого соответствующих условий.</w:t>
      </w:r>
    </w:p>
    <w:p w14:paraId="7D086707">
      <w:pPr>
        <w:pStyle w:val="9"/>
        <w:numPr>
          <w:ilvl w:val="0"/>
          <w:numId w:val="7"/>
        </w:numPr>
        <w:tabs>
          <w:tab w:val="left" w:pos="1107"/>
        </w:tabs>
        <w:spacing w:before="0" w:after="0" w:line="360" w:lineRule="auto"/>
        <w:ind w:left="539" w:right="232" w:firstLine="360"/>
        <w:jc w:val="both"/>
        <w:rPr>
          <w:sz w:val="28"/>
        </w:rPr>
      </w:pPr>
      <w:r>
        <w:rPr>
          <w:sz w:val="28"/>
          <w:u w:val="single"/>
        </w:rPr>
        <w:t xml:space="preserve"> Деятельностный подход.</w:t>
      </w:r>
      <w:r>
        <w:rPr>
          <w:sz w:val="28"/>
        </w:rPr>
        <w:t xml:space="preserve"> Деятельность – основа, средство и решающее условие развития личности. Поэтому необходима специальная работа по выбору и организации деятельности одаренных детей, по активизации и переводу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40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общения.</w:t>
      </w:r>
      <w:r>
        <w:rPr>
          <w:spacing w:val="40"/>
          <w:sz w:val="28"/>
        </w:rPr>
        <w:t xml:space="preserve"> </w:t>
      </w:r>
      <w:r>
        <w:rPr>
          <w:sz w:val="28"/>
        </w:rPr>
        <w:t>Это,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свою</w:t>
      </w:r>
    </w:p>
    <w:p w14:paraId="0A9DE02B">
      <w:pPr>
        <w:spacing w:after="0" w:line="360" w:lineRule="auto"/>
        <w:jc w:val="both"/>
        <w:rPr>
          <w:sz w:val="28"/>
        </w:rPr>
        <w:sectPr>
          <w:pgSz w:w="11910" w:h="16840"/>
          <w:pgMar w:top="1020" w:right="620" w:bottom="1180" w:left="1160" w:header="0" w:footer="998" w:gutter="0"/>
          <w:cols w:space="720" w:num="1"/>
        </w:sectPr>
      </w:pPr>
    </w:p>
    <w:p w14:paraId="3717D169">
      <w:pPr>
        <w:pStyle w:val="6"/>
        <w:spacing w:before="67" w:line="360" w:lineRule="auto"/>
        <w:ind w:left="539" w:right="237" w:firstLine="0"/>
      </w:pPr>
      <w:r>
        <w:t>очередь, предполагает обучение детей выбору цели и планированию деятельности, ее организации и регулированию, контролю, самоанализу и оценке результатов деятельности.</w:t>
      </w:r>
    </w:p>
    <w:p w14:paraId="6A1DF1FC">
      <w:pPr>
        <w:pStyle w:val="9"/>
        <w:numPr>
          <w:ilvl w:val="0"/>
          <w:numId w:val="7"/>
        </w:numPr>
        <w:tabs>
          <w:tab w:val="left" w:pos="1107"/>
        </w:tabs>
        <w:spacing w:before="2" w:after="0" w:line="360" w:lineRule="auto"/>
        <w:ind w:left="539" w:right="231" w:firstLine="360"/>
        <w:jc w:val="both"/>
        <w:rPr>
          <w:sz w:val="28"/>
        </w:rPr>
      </w:pP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Культурологический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 xml:space="preserve">подход </w:t>
      </w:r>
      <w:r>
        <w:rPr>
          <w:sz w:val="28"/>
        </w:rPr>
        <w:t>обусловлен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с культурой как системой ценностей. Одаренный ребенок не только развивается на основе освоенной им культуры, но и вносит в нее нечто принципиально новое, т.е. он становится творцом новых элементов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культуры. В связи с этим освоение культуры как системы ценностей представляет собой, во-первых, развитие самого ребенка и, во-вторых, становление его как творческой личности.</w:t>
      </w:r>
    </w:p>
    <w:p w14:paraId="022089DA">
      <w:pPr>
        <w:pStyle w:val="6"/>
        <w:spacing w:line="362" w:lineRule="auto"/>
        <w:ind w:left="539" w:right="235" w:firstLine="360"/>
      </w:pPr>
      <w:r>
        <w:t>Реализация этих методологических принципов позволяет определить основные способы решения проблем при работе с одаренными детьми, осуществлять планирование и прогнозирование деятельности.</w:t>
      </w:r>
    </w:p>
    <w:p w14:paraId="74867C38">
      <w:pPr>
        <w:pStyle w:val="2"/>
        <w:numPr>
          <w:ilvl w:val="0"/>
          <w:numId w:val="1"/>
        </w:numPr>
        <w:tabs>
          <w:tab w:val="left" w:pos="1182"/>
        </w:tabs>
        <w:spacing w:before="0" w:after="0" w:line="318" w:lineRule="exact"/>
        <w:ind w:left="1182" w:right="0" w:hanging="359"/>
        <w:jc w:val="both"/>
      </w:pPr>
      <w:r>
        <w:t>Основные</w:t>
      </w:r>
      <w:r>
        <w:rPr>
          <w:spacing w:val="-6"/>
        </w:rPr>
        <w:t xml:space="preserve"> </w:t>
      </w:r>
      <w:r>
        <w:t>цели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14:paraId="137B9FD9">
      <w:pPr>
        <w:pStyle w:val="6"/>
        <w:spacing w:before="157" w:line="360" w:lineRule="auto"/>
        <w:ind w:left="602" w:right="226" w:firstLine="298"/>
      </w:pPr>
      <w:r>
        <w:t>Основная цель программы «Одаренные дети» заключается в создании условий для выявления, поддержки, обучения, воспитания и развития индивидуальных</w:t>
      </w:r>
      <w:r>
        <w:rPr>
          <w:spacing w:val="-8"/>
        </w:rPr>
        <w:t xml:space="preserve"> </w:t>
      </w:r>
      <w:r>
        <w:t>задатков</w:t>
      </w:r>
      <w:r>
        <w:rPr>
          <w:spacing w:val="-6"/>
        </w:rPr>
        <w:t xml:space="preserve"> </w:t>
      </w:r>
      <w:r>
        <w:t>одаренных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 МОБУ</w:t>
      </w:r>
      <w:r>
        <w:rPr>
          <w:spacing w:val="-1"/>
        </w:rPr>
        <w:t xml:space="preserve"> </w:t>
      </w:r>
      <w:r>
        <w:t>«Сясьстройская</w:t>
      </w:r>
      <w:r>
        <w:rPr>
          <w:spacing w:val="-3"/>
        </w:rPr>
        <w:t xml:space="preserve"> </w:t>
      </w:r>
      <w:r>
        <w:t>средняя общеобразовательная школа №1», а также в создании среды, способствующей формированию и максимально полной реализации творческих способностей в различных областях науки и искусства.</w:t>
      </w:r>
    </w:p>
    <w:p w14:paraId="35A033ED">
      <w:pPr>
        <w:pStyle w:val="3"/>
        <w:spacing w:before="8"/>
      </w:pPr>
      <w:r>
        <w:t>Задачами</w:t>
      </w:r>
      <w:r>
        <w:rPr>
          <w:spacing w:val="-11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rPr>
          <w:spacing w:val="-2"/>
        </w:rPr>
        <w:t>являются:</w:t>
      </w:r>
    </w:p>
    <w:p w14:paraId="2CAC1EC7">
      <w:pPr>
        <w:pStyle w:val="9"/>
        <w:numPr>
          <w:ilvl w:val="1"/>
          <w:numId w:val="1"/>
        </w:numPr>
        <w:tabs>
          <w:tab w:val="left" w:pos="1260"/>
          <w:tab w:val="left" w:pos="5724"/>
          <w:tab w:val="left" w:pos="8333"/>
        </w:tabs>
        <w:spacing w:before="152" w:after="0" w:line="360" w:lineRule="auto"/>
        <w:ind w:left="1260" w:right="230" w:hanging="360"/>
        <w:jc w:val="both"/>
        <w:rPr>
          <w:rFonts w:ascii="Symbol" w:hAnsi="Symbol"/>
          <w:sz w:val="28"/>
        </w:rPr>
      </w:pPr>
      <w:r>
        <w:rPr>
          <w:sz w:val="28"/>
        </w:rPr>
        <w:t xml:space="preserve">обеспечение условий всестороннего развития личности одаренного ребенка на основе его интересов через творческую созидательную деятельность, создание благоприятной социокультурной среды, </w:t>
      </w:r>
      <w:r>
        <w:rPr>
          <w:spacing w:val="-2"/>
          <w:sz w:val="28"/>
        </w:rPr>
        <w:t>культурно-информационного</w:t>
      </w:r>
      <w:r>
        <w:rPr>
          <w:sz w:val="28"/>
        </w:rPr>
        <w:tab/>
      </w:r>
      <w:r>
        <w:rPr>
          <w:spacing w:val="-2"/>
          <w:sz w:val="28"/>
        </w:rPr>
        <w:t>пространства,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организацию </w:t>
      </w:r>
      <w:r>
        <w:rPr>
          <w:sz w:val="28"/>
        </w:rPr>
        <w:t>индивидуальной деятельности с одаренными детьми в базовых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группах, предоставление возможности для продуктивной самореализации одаренных детей через интеллектуально-творческие мероприятия разного уровня;</w:t>
      </w:r>
    </w:p>
    <w:p w14:paraId="6A18E513">
      <w:pPr>
        <w:spacing w:after="0" w:line="360" w:lineRule="auto"/>
        <w:jc w:val="both"/>
        <w:rPr>
          <w:rFonts w:ascii="Symbol" w:hAnsi="Symbol"/>
          <w:sz w:val="28"/>
        </w:rPr>
        <w:sectPr>
          <w:pgSz w:w="11910" w:h="16840"/>
          <w:pgMar w:top="1040" w:right="620" w:bottom="1180" w:left="1160" w:header="0" w:footer="998" w:gutter="0"/>
          <w:cols w:space="720" w:num="1"/>
        </w:sectPr>
      </w:pPr>
    </w:p>
    <w:p w14:paraId="49957610">
      <w:pPr>
        <w:pStyle w:val="9"/>
        <w:numPr>
          <w:ilvl w:val="1"/>
          <w:numId w:val="1"/>
        </w:numPr>
        <w:tabs>
          <w:tab w:val="left" w:pos="1260"/>
        </w:tabs>
        <w:spacing w:before="87" w:after="0" w:line="357" w:lineRule="auto"/>
        <w:ind w:left="1260" w:right="231" w:hanging="360"/>
        <w:jc w:val="both"/>
        <w:rPr>
          <w:rFonts w:ascii="Symbol" w:hAnsi="Symbol"/>
          <w:sz w:val="28"/>
        </w:rPr>
      </w:pPr>
      <w:r>
        <w:rPr>
          <w:sz w:val="28"/>
        </w:rPr>
        <w:t>адаптация одаренных детей к изменяющимся социально- экономическим условиям; воспитание уравновешенного интеллигентного представителя общества, который сможет</w:t>
      </w:r>
      <w:r>
        <w:rPr>
          <w:spacing w:val="80"/>
          <w:sz w:val="28"/>
        </w:rPr>
        <w:t xml:space="preserve"> </w:t>
      </w:r>
      <w:r>
        <w:rPr>
          <w:sz w:val="28"/>
        </w:rPr>
        <w:t>реализовать свой потенциал исходя из своих интересов;</w:t>
      </w:r>
    </w:p>
    <w:p w14:paraId="69C4839A">
      <w:pPr>
        <w:pStyle w:val="9"/>
        <w:numPr>
          <w:ilvl w:val="1"/>
          <w:numId w:val="1"/>
        </w:numPr>
        <w:tabs>
          <w:tab w:val="left" w:pos="1260"/>
        </w:tabs>
        <w:spacing w:before="3" w:after="0" w:line="355" w:lineRule="auto"/>
        <w:ind w:left="1260" w:right="231" w:hanging="360"/>
        <w:jc w:val="both"/>
        <w:rPr>
          <w:rFonts w:ascii="Symbol" w:hAnsi="Symbol"/>
          <w:sz w:val="28"/>
        </w:rPr>
      </w:pPr>
      <w:r>
        <w:rPr>
          <w:sz w:val="28"/>
        </w:rPr>
        <w:t>«конструирование мотивов», формирование устойчивой мотивации на учебную деятельность у большинства обучающихся, стимулирование познавательного интереса;</w:t>
      </w:r>
    </w:p>
    <w:p w14:paraId="10ACF540">
      <w:pPr>
        <w:pStyle w:val="9"/>
        <w:numPr>
          <w:ilvl w:val="1"/>
          <w:numId w:val="1"/>
        </w:numPr>
        <w:tabs>
          <w:tab w:val="left" w:pos="1260"/>
        </w:tabs>
        <w:spacing w:before="9" w:after="0" w:line="355" w:lineRule="auto"/>
        <w:ind w:left="1260" w:right="231" w:hanging="360"/>
        <w:jc w:val="both"/>
        <w:rPr>
          <w:rFonts w:ascii="Symbol" w:hAnsi="Symbol"/>
          <w:sz w:val="28"/>
        </w:rPr>
      </w:pPr>
      <w:r>
        <w:rPr>
          <w:sz w:val="28"/>
        </w:rPr>
        <w:t xml:space="preserve">учет индивидуальности каждого обучающегося, выработка его индивидуальной траектории развития, раскрытие творческого </w:t>
      </w:r>
      <w:r>
        <w:rPr>
          <w:spacing w:val="-2"/>
          <w:sz w:val="28"/>
        </w:rPr>
        <w:t>потенциала;</w:t>
      </w:r>
    </w:p>
    <w:p w14:paraId="26FE67AA">
      <w:pPr>
        <w:pStyle w:val="9"/>
        <w:numPr>
          <w:ilvl w:val="1"/>
          <w:numId w:val="1"/>
        </w:numPr>
        <w:tabs>
          <w:tab w:val="left" w:pos="1260"/>
        </w:tabs>
        <w:spacing w:before="9" w:after="0" w:line="355" w:lineRule="auto"/>
        <w:ind w:left="1260" w:right="238" w:hanging="360"/>
        <w:jc w:val="both"/>
        <w:rPr>
          <w:rFonts w:ascii="Symbol" w:hAnsi="Symbol"/>
          <w:sz w:val="28"/>
        </w:rPr>
      </w:pPr>
      <w:r>
        <w:rPr>
          <w:sz w:val="28"/>
        </w:rPr>
        <w:t>разработка системы диагностики одаренных детей, обеспечение информационно-методического и программного сопровождения, кадровых условий для работы с одаренными детьми;</w:t>
      </w:r>
    </w:p>
    <w:p w14:paraId="3CD6D4B2">
      <w:pPr>
        <w:pStyle w:val="9"/>
        <w:numPr>
          <w:ilvl w:val="1"/>
          <w:numId w:val="1"/>
        </w:numPr>
        <w:tabs>
          <w:tab w:val="left" w:pos="1260"/>
        </w:tabs>
        <w:spacing w:before="8" w:after="0" w:line="352" w:lineRule="auto"/>
        <w:ind w:left="1260" w:right="233" w:hanging="360"/>
        <w:jc w:val="both"/>
        <w:rPr>
          <w:rFonts w:ascii="Symbol" w:hAnsi="Symbol"/>
          <w:sz w:val="28"/>
        </w:rPr>
      </w:pPr>
      <w:r>
        <w:rPr>
          <w:sz w:val="28"/>
        </w:rPr>
        <w:t>обеспечение нормативно-правовой базы, позволяющей осуществлять эффективную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социально-педагогическую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 одаренными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детьми.</w:t>
      </w:r>
    </w:p>
    <w:p w14:paraId="6FEAB341">
      <w:pPr>
        <w:pStyle w:val="2"/>
        <w:numPr>
          <w:ilvl w:val="0"/>
          <w:numId w:val="1"/>
        </w:numPr>
        <w:tabs>
          <w:tab w:val="left" w:pos="1182"/>
        </w:tabs>
        <w:spacing w:before="12" w:after="0" w:line="240" w:lineRule="auto"/>
        <w:ind w:left="1182" w:right="0" w:hanging="359"/>
        <w:jc w:val="both"/>
      </w:pPr>
      <w:r>
        <w:rPr>
          <w:spacing w:val="-2"/>
        </w:rPr>
        <w:t>Стратегические</w:t>
      </w:r>
      <w:r>
        <w:rPr>
          <w:spacing w:val="8"/>
        </w:rPr>
        <w:t xml:space="preserve"> </w:t>
      </w:r>
      <w:r>
        <w:rPr>
          <w:spacing w:val="-2"/>
        </w:rPr>
        <w:t>направления</w:t>
      </w:r>
      <w:r>
        <w:rPr>
          <w:spacing w:val="4"/>
        </w:rPr>
        <w:t xml:space="preserve"> </w:t>
      </w:r>
      <w:r>
        <w:rPr>
          <w:spacing w:val="-2"/>
        </w:rPr>
        <w:t>программы</w:t>
      </w:r>
    </w:p>
    <w:p w14:paraId="42F69125">
      <w:pPr>
        <w:pStyle w:val="9"/>
        <w:numPr>
          <w:ilvl w:val="1"/>
          <w:numId w:val="1"/>
        </w:numPr>
        <w:tabs>
          <w:tab w:val="left" w:pos="1260"/>
        </w:tabs>
        <w:spacing w:before="158" w:after="0" w:line="357" w:lineRule="auto"/>
        <w:ind w:left="1260" w:right="226" w:hanging="360"/>
        <w:jc w:val="both"/>
        <w:rPr>
          <w:rFonts w:ascii="Symbol" w:hAnsi="Symbol"/>
          <w:sz w:val="28"/>
        </w:rPr>
      </w:pPr>
      <w:r>
        <w:rPr>
          <w:sz w:val="28"/>
        </w:rPr>
        <w:t>создание благоприятных условий для работы с одаренными детьми (внедрение передовых образовательных технологий, нормативно- правовое обеспечение деятельности, формирование банка данных по проблеме одаренности, укрепление материально-технической базы)</w:t>
      </w:r>
    </w:p>
    <w:p w14:paraId="0439997D">
      <w:pPr>
        <w:pStyle w:val="9"/>
        <w:numPr>
          <w:ilvl w:val="1"/>
          <w:numId w:val="1"/>
        </w:numPr>
        <w:tabs>
          <w:tab w:val="left" w:pos="1260"/>
        </w:tabs>
        <w:spacing w:before="4" w:after="0" w:line="357" w:lineRule="auto"/>
        <w:ind w:left="1260" w:right="222" w:hanging="360"/>
        <w:jc w:val="both"/>
        <w:rPr>
          <w:rFonts w:ascii="Symbol" w:hAnsi="Symbol"/>
          <w:sz w:val="28"/>
        </w:rPr>
      </w:pPr>
      <w:r>
        <w:rPr>
          <w:sz w:val="28"/>
        </w:rPr>
        <w:t>методическое обеспечение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детьми, научно- методическое и информационное обеспечение программы)</w:t>
      </w:r>
    </w:p>
    <w:p w14:paraId="74F48B55">
      <w:pPr>
        <w:pStyle w:val="9"/>
        <w:numPr>
          <w:ilvl w:val="1"/>
          <w:numId w:val="1"/>
        </w:numPr>
        <w:tabs>
          <w:tab w:val="left" w:pos="1260"/>
        </w:tabs>
        <w:spacing w:before="0" w:after="0" w:line="352" w:lineRule="auto"/>
        <w:ind w:left="1260" w:right="239" w:hanging="360"/>
        <w:jc w:val="both"/>
        <w:rPr>
          <w:rFonts w:ascii="Symbol" w:hAnsi="Symbol"/>
          <w:sz w:val="28"/>
        </w:rPr>
      </w:pPr>
      <w:r>
        <w:rPr>
          <w:sz w:val="28"/>
        </w:rPr>
        <w:t>мероприятия по работе с одаренными детьми (участие способных и одаренных детей в мероприятиях различного уровня)</w:t>
      </w:r>
    </w:p>
    <w:p w14:paraId="45BCBED8">
      <w:pPr>
        <w:pStyle w:val="9"/>
        <w:numPr>
          <w:ilvl w:val="0"/>
          <w:numId w:val="8"/>
        </w:numPr>
        <w:tabs>
          <w:tab w:val="left" w:pos="1260"/>
        </w:tabs>
        <w:spacing w:before="11" w:after="0" w:line="357" w:lineRule="auto"/>
        <w:ind w:left="1260" w:right="234" w:hanging="360"/>
        <w:jc w:val="both"/>
        <w:rPr>
          <w:sz w:val="28"/>
        </w:rPr>
      </w:pPr>
      <w:r>
        <w:rPr>
          <w:b/>
          <w:sz w:val="28"/>
        </w:rPr>
        <w:t xml:space="preserve">Подготовительная работа </w:t>
      </w:r>
      <w:r>
        <w:rPr>
          <w:sz w:val="28"/>
        </w:rPr>
        <w:t>– нацелена на создание единой программы работы с одаренными детьми.</w:t>
      </w:r>
    </w:p>
    <w:p w14:paraId="49CE458F">
      <w:pPr>
        <w:spacing w:after="0" w:line="357" w:lineRule="auto"/>
        <w:jc w:val="both"/>
        <w:rPr>
          <w:sz w:val="28"/>
        </w:rPr>
        <w:sectPr>
          <w:pgSz w:w="11910" w:h="16840"/>
          <w:pgMar w:top="1020" w:right="620" w:bottom="1180" w:left="1160" w:header="0" w:footer="998" w:gutter="0"/>
          <w:cols w:space="720" w:num="1"/>
        </w:sectPr>
      </w:pPr>
    </w:p>
    <w:p w14:paraId="0CE69FFA">
      <w:pPr>
        <w:pStyle w:val="9"/>
        <w:numPr>
          <w:ilvl w:val="0"/>
          <w:numId w:val="8"/>
        </w:numPr>
        <w:tabs>
          <w:tab w:val="left" w:pos="1260"/>
        </w:tabs>
        <w:spacing w:before="67" w:after="0" w:line="360" w:lineRule="auto"/>
        <w:ind w:left="1260" w:right="234" w:hanging="360"/>
        <w:jc w:val="both"/>
        <w:rPr>
          <w:sz w:val="28"/>
        </w:rPr>
      </w:pPr>
      <w:r>
        <w:rPr>
          <w:b/>
          <w:sz w:val="28"/>
        </w:rPr>
        <w:t xml:space="preserve">Психолого-педагогическое </w:t>
      </w:r>
      <w:r>
        <w:rPr>
          <w:sz w:val="28"/>
        </w:rPr>
        <w:t>– обеспечивает создание подсистемы диагностики одаренности учащихся и организацию эффективного функционирования этой системы.</w:t>
      </w:r>
    </w:p>
    <w:p w14:paraId="71DA8DEE">
      <w:pPr>
        <w:pStyle w:val="9"/>
        <w:numPr>
          <w:ilvl w:val="0"/>
          <w:numId w:val="8"/>
        </w:numPr>
        <w:tabs>
          <w:tab w:val="left" w:pos="1260"/>
          <w:tab w:val="left" w:pos="6670"/>
        </w:tabs>
        <w:spacing w:before="2" w:after="0" w:line="360" w:lineRule="auto"/>
        <w:ind w:left="1260" w:right="225" w:hanging="360"/>
        <w:jc w:val="both"/>
        <w:rPr>
          <w:sz w:val="28"/>
        </w:rPr>
      </w:pPr>
      <w:r>
        <w:rPr>
          <w:b/>
          <w:sz w:val="28"/>
        </w:rPr>
        <w:t xml:space="preserve">Научно-методическое и образовательное </w:t>
      </w:r>
      <w:r>
        <w:rPr>
          <w:sz w:val="28"/>
        </w:rPr>
        <w:t>– осуществляет апробацию и внедрение методических разработок в психолого-педагогическую практику, поиск и внедрение наиболее эффективных технологий работы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одаренными</w:t>
      </w:r>
      <w:r>
        <w:rPr>
          <w:spacing w:val="80"/>
          <w:sz w:val="28"/>
        </w:rPr>
        <w:t xml:space="preserve">  </w:t>
      </w:r>
      <w:r>
        <w:rPr>
          <w:sz w:val="28"/>
        </w:rPr>
        <w:t>детьми.</w:t>
      </w:r>
      <w:r>
        <w:rPr>
          <w:sz w:val="28"/>
        </w:rPr>
        <w:tab/>
      </w:r>
      <w:r>
        <w:rPr>
          <w:sz w:val="28"/>
        </w:rPr>
        <w:t>Переподготовка кадров. Ориентирование внеклассной работы на участие в ней одаренных детей. Организация разнообразных конкурсов, олимпиад, интеллектуальных марафонов, конференций.</w:t>
      </w:r>
    </w:p>
    <w:p w14:paraId="1293822D">
      <w:pPr>
        <w:pStyle w:val="6"/>
        <w:spacing w:line="362" w:lineRule="auto"/>
        <w:ind w:left="539" w:right="241" w:firstLine="0"/>
      </w:pP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реализация</w:t>
      </w:r>
      <w:r>
        <w:rPr>
          <w:spacing w:val="-6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 xml:space="preserve">направлений </w:t>
      </w:r>
      <w:r>
        <w:rPr>
          <w:spacing w:val="-2"/>
        </w:rPr>
        <w:t>работы.</w:t>
      </w:r>
    </w:p>
    <w:p w14:paraId="2C468C20">
      <w:pPr>
        <w:pStyle w:val="9"/>
        <w:numPr>
          <w:ilvl w:val="1"/>
          <w:numId w:val="8"/>
        </w:numPr>
        <w:tabs>
          <w:tab w:val="left" w:pos="1259"/>
        </w:tabs>
        <w:spacing w:before="0" w:after="0" w:line="319" w:lineRule="exact"/>
        <w:ind w:left="1259" w:right="0" w:hanging="359"/>
        <w:jc w:val="both"/>
        <w:rPr>
          <w:sz w:val="28"/>
        </w:rPr>
      </w:pPr>
      <w:r>
        <w:rPr>
          <w:spacing w:val="-2"/>
          <w:sz w:val="28"/>
          <w:u w:val="single"/>
        </w:rPr>
        <w:t>Координационное</w:t>
      </w:r>
      <w:r>
        <w:rPr>
          <w:spacing w:val="12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направление:</w:t>
      </w:r>
    </w:p>
    <w:p w14:paraId="10B2057B">
      <w:pPr>
        <w:pStyle w:val="9"/>
        <w:numPr>
          <w:ilvl w:val="0"/>
          <w:numId w:val="9"/>
        </w:numPr>
        <w:tabs>
          <w:tab w:val="left" w:pos="1259"/>
        </w:tabs>
        <w:spacing w:before="158" w:after="0" w:line="240" w:lineRule="auto"/>
        <w:ind w:left="1259" w:right="0" w:hanging="35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всего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школы;</w:t>
      </w:r>
    </w:p>
    <w:p w14:paraId="246B6421">
      <w:pPr>
        <w:pStyle w:val="9"/>
        <w:numPr>
          <w:ilvl w:val="0"/>
          <w:numId w:val="9"/>
        </w:numPr>
        <w:tabs>
          <w:tab w:val="left" w:pos="1260"/>
        </w:tabs>
        <w:spacing w:before="163" w:after="0" w:line="357" w:lineRule="auto"/>
        <w:ind w:left="1260" w:right="238" w:hanging="360"/>
        <w:jc w:val="both"/>
        <w:rPr>
          <w:sz w:val="28"/>
        </w:rPr>
      </w:pPr>
      <w:r>
        <w:rPr>
          <w:sz w:val="28"/>
        </w:rPr>
        <w:t>интеграция в рамках данного направления деятельности начальной и основной школы, учреждений дополнительного образования;</w:t>
      </w:r>
    </w:p>
    <w:p w14:paraId="06A5FAA1">
      <w:pPr>
        <w:pStyle w:val="9"/>
        <w:numPr>
          <w:ilvl w:val="0"/>
          <w:numId w:val="9"/>
        </w:numPr>
        <w:tabs>
          <w:tab w:val="left" w:pos="1259"/>
        </w:tabs>
        <w:spacing w:before="5" w:after="0" w:line="240" w:lineRule="auto"/>
        <w:ind w:left="1259" w:right="0" w:hanging="359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базы;</w:t>
      </w:r>
    </w:p>
    <w:p w14:paraId="4E46BCF7">
      <w:pPr>
        <w:pStyle w:val="9"/>
        <w:numPr>
          <w:ilvl w:val="0"/>
          <w:numId w:val="9"/>
        </w:numPr>
        <w:tabs>
          <w:tab w:val="left" w:pos="1259"/>
        </w:tabs>
        <w:spacing w:before="163" w:after="0" w:line="240" w:lineRule="auto"/>
        <w:ind w:left="1259" w:right="0" w:hanging="359"/>
        <w:jc w:val="both"/>
        <w:rPr>
          <w:sz w:val="28"/>
        </w:rPr>
      </w:pPr>
      <w:r>
        <w:rPr>
          <w:sz w:val="28"/>
        </w:rPr>
        <w:t>ресурсное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обеспечение;</w:t>
      </w:r>
    </w:p>
    <w:p w14:paraId="3B6BCC6E">
      <w:pPr>
        <w:pStyle w:val="9"/>
        <w:numPr>
          <w:ilvl w:val="0"/>
          <w:numId w:val="9"/>
        </w:numPr>
        <w:tabs>
          <w:tab w:val="left" w:pos="1259"/>
        </w:tabs>
        <w:spacing w:before="158" w:after="0" w:line="240" w:lineRule="auto"/>
        <w:ind w:left="1259" w:right="0" w:hanging="35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26D8479B">
      <w:pPr>
        <w:pStyle w:val="9"/>
        <w:numPr>
          <w:ilvl w:val="1"/>
          <w:numId w:val="8"/>
        </w:numPr>
        <w:tabs>
          <w:tab w:val="left" w:pos="1259"/>
        </w:tabs>
        <w:spacing w:before="163" w:after="0" w:line="240" w:lineRule="auto"/>
        <w:ind w:left="1259" w:right="0" w:hanging="359"/>
        <w:jc w:val="left"/>
        <w:rPr>
          <w:sz w:val="28"/>
        </w:rPr>
      </w:pPr>
      <w:r>
        <w:rPr>
          <w:spacing w:val="-2"/>
          <w:sz w:val="28"/>
          <w:u w:val="single"/>
        </w:rPr>
        <w:t>Диагностическое</w:t>
      </w:r>
      <w:r>
        <w:rPr>
          <w:spacing w:val="7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направление:</w:t>
      </w:r>
    </w:p>
    <w:p w14:paraId="70A13810">
      <w:pPr>
        <w:pStyle w:val="9"/>
        <w:numPr>
          <w:ilvl w:val="0"/>
          <w:numId w:val="9"/>
        </w:numPr>
        <w:tabs>
          <w:tab w:val="left" w:pos="1260"/>
          <w:tab w:val="left" w:pos="3250"/>
          <w:tab w:val="left" w:pos="4176"/>
          <w:tab w:val="left" w:pos="6204"/>
          <w:tab w:val="left" w:pos="7949"/>
          <w:tab w:val="left" w:pos="8611"/>
        </w:tabs>
        <w:spacing w:before="163" w:after="0" w:line="357" w:lineRule="auto"/>
        <w:ind w:left="1260" w:right="240" w:hanging="360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банка</w:t>
      </w:r>
      <w:r>
        <w:rPr>
          <w:sz w:val="28"/>
        </w:rPr>
        <w:tab/>
      </w:r>
      <w:r>
        <w:rPr>
          <w:spacing w:val="-2"/>
          <w:sz w:val="28"/>
        </w:rPr>
        <w:t>методического</w:t>
      </w:r>
      <w:r>
        <w:rPr>
          <w:sz w:val="28"/>
        </w:rPr>
        <w:tab/>
      </w:r>
      <w:r>
        <w:rPr>
          <w:spacing w:val="-2"/>
          <w:sz w:val="28"/>
        </w:rPr>
        <w:t>обеспечения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выявления одаренности;</w:t>
      </w:r>
    </w:p>
    <w:p w14:paraId="2B7EAEBA">
      <w:pPr>
        <w:pStyle w:val="9"/>
        <w:numPr>
          <w:ilvl w:val="0"/>
          <w:numId w:val="9"/>
        </w:numPr>
        <w:tabs>
          <w:tab w:val="left" w:pos="1260"/>
        </w:tabs>
        <w:spacing w:before="6" w:after="0" w:line="357" w:lineRule="auto"/>
        <w:ind w:left="1260" w:right="240" w:hanging="36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40"/>
          <w:sz w:val="28"/>
        </w:rPr>
        <w:t xml:space="preserve"> </w:t>
      </w:r>
      <w:r>
        <w:rPr>
          <w:sz w:val="28"/>
        </w:rPr>
        <w:t>турниров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т.д.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выявления одаренных детей;</w:t>
      </w:r>
    </w:p>
    <w:p w14:paraId="07C678B3">
      <w:pPr>
        <w:pStyle w:val="9"/>
        <w:numPr>
          <w:ilvl w:val="0"/>
          <w:numId w:val="9"/>
        </w:numPr>
        <w:tabs>
          <w:tab w:val="left" w:pos="1260"/>
        </w:tabs>
        <w:spacing w:before="5" w:after="0" w:line="240" w:lineRule="auto"/>
        <w:ind w:left="1260" w:right="0" w:hanging="36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1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62AD76FF">
      <w:pPr>
        <w:pStyle w:val="9"/>
        <w:numPr>
          <w:ilvl w:val="0"/>
          <w:numId w:val="9"/>
        </w:numPr>
        <w:tabs>
          <w:tab w:val="left" w:pos="1260"/>
        </w:tabs>
        <w:spacing w:before="163" w:after="0" w:line="357" w:lineRule="auto"/>
        <w:ind w:left="1260" w:right="241" w:hanging="360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0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0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(в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т.ч. </w:t>
      </w:r>
      <w:r>
        <w:rPr>
          <w:spacing w:val="-2"/>
          <w:sz w:val="28"/>
        </w:rPr>
        <w:t>кадровых);</w:t>
      </w:r>
    </w:p>
    <w:p w14:paraId="4FB9BCDB">
      <w:pPr>
        <w:pStyle w:val="9"/>
        <w:numPr>
          <w:ilvl w:val="0"/>
          <w:numId w:val="9"/>
        </w:numPr>
        <w:tabs>
          <w:tab w:val="left" w:pos="1260"/>
        </w:tabs>
        <w:spacing w:before="6" w:after="0" w:line="240" w:lineRule="auto"/>
        <w:ind w:left="1260" w:right="0" w:hanging="36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банка</w:t>
      </w:r>
      <w:r>
        <w:rPr>
          <w:spacing w:val="-7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2"/>
          <w:sz w:val="28"/>
        </w:rPr>
        <w:t xml:space="preserve"> </w:t>
      </w:r>
      <w:r>
        <w:rPr>
          <w:sz w:val="28"/>
        </w:rPr>
        <w:t>«Одаренные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школы».</w:t>
      </w:r>
    </w:p>
    <w:p w14:paraId="6FB79516">
      <w:pPr>
        <w:pStyle w:val="9"/>
        <w:numPr>
          <w:ilvl w:val="1"/>
          <w:numId w:val="8"/>
        </w:numPr>
        <w:tabs>
          <w:tab w:val="left" w:pos="1259"/>
        </w:tabs>
        <w:spacing w:before="163" w:after="0" w:line="240" w:lineRule="auto"/>
        <w:ind w:left="1259" w:right="0" w:hanging="359"/>
        <w:jc w:val="left"/>
        <w:rPr>
          <w:sz w:val="28"/>
        </w:rPr>
      </w:pPr>
      <w:r>
        <w:rPr>
          <w:sz w:val="28"/>
          <w:u w:val="single"/>
        </w:rPr>
        <w:t>Кадровое</w:t>
      </w:r>
      <w:r>
        <w:rPr>
          <w:spacing w:val="-11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направление:</w:t>
      </w:r>
    </w:p>
    <w:p w14:paraId="64945095">
      <w:pPr>
        <w:spacing w:after="0" w:line="240" w:lineRule="auto"/>
        <w:jc w:val="left"/>
        <w:rPr>
          <w:sz w:val="28"/>
        </w:rPr>
        <w:sectPr>
          <w:pgSz w:w="11910" w:h="16840"/>
          <w:pgMar w:top="1040" w:right="620" w:bottom="1180" w:left="1160" w:header="0" w:footer="998" w:gutter="0"/>
          <w:cols w:space="720" w:num="1"/>
        </w:sectPr>
      </w:pPr>
    </w:p>
    <w:p w14:paraId="619FF311">
      <w:pPr>
        <w:pStyle w:val="9"/>
        <w:numPr>
          <w:ilvl w:val="0"/>
          <w:numId w:val="9"/>
        </w:numPr>
        <w:tabs>
          <w:tab w:val="left" w:pos="1260"/>
          <w:tab w:val="left" w:pos="3010"/>
          <w:tab w:val="left" w:pos="4469"/>
          <w:tab w:val="left" w:pos="6546"/>
          <w:tab w:val="left" w:pos="8660"/>
          <w:tab w:val="left" w:pos="9758"/>
        </w:tabs>
        <w:spacing w:before="67" w:after="0" w:line="362" w:lineRule="auto"/>
        <w:ind w:left="1260" w:right="239" w:hanging="360"/>
        <w:jc w:val="left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критериев</w:t>
      </w:r>
      <w:r>
        <w:rPr>
          <w:sz w:val="28"/>
        </w:rPr>
        <w:tab/>
      </w:r>
      <w:r>
        <w:rPr>
          <w:spacing w:val="-2"/>
          <w:sz w:val="28"/>
        </w:rPr>
        <w:t>эффективности</w:t>
      </w:r>
      <w:r>
        <w:rPr>
          <w:sz w:val="28"/>
        </w:rPr>
        <w:tab/>
      </w:r>
      <w:r>
        <w:rPr>
          <w:spacing w:val="-2"/>
          <w:sz w:val="28"/>
        </w:rPr>
        <w:t>педагогической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одаренными детьми;</w:t>
      </w:r>
    </w:p>
    <w:p w14:paraId="68266AD9">
      <w:pPr>
        <w:pStyle w:val="9"/>
        <w:numPr>
          <w:ilvl w:val="0"/>
          <w:numId w:val="9"/>
        </w:numPr>
        <w:tabs>
          <w:tab w:val="left" w:pos="1260"/>
        </w:tabs>
        <w:spacing w:before="0" w:after="0" w:line="314" w:lineRule="exact"/>
        <w:ind w:left="1260" w:right="0" w:hanging="360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уровнях;</w:t>
      </w:r>
    </w:p>
    <w:p w14:paraId="50B564E9">
      <w:pPr>
        <w:pStyle w:val="9"/>
        <w:numPr>
          <w:ilvl w:val="0"/>
          <w:numId w:val="9"/>
        </w:numPr>
        <w:tabs>
          <w:tab w:val="left" w:pos="1260"/>
          <w:tab w:val="left" w:pos="2555"/>
          <w:tab w:val="left" w:pos="4949"/>
          <w:tab w:val="left" w:pos="6858"/>
          <w:tab w:val="left" w:pos="7246"/>
          <w:tab w:val="left" w:pos="8927"/>
        </w:tabs>
        <w:spacing w:before="164" w:after="0" w:line="362" w:lineRule="auto"/>
        <w:ind w:left="1260" w:right="224" w:hanging="360"/>
        <w:jc w:val="left"/>
        <w:rPr>
          <w:sz w:val="28"/>
        </w:rPr>
      </w:pPr>
      <w:r>
        <w:rPr>
          <w:spacing w:val="-2"/>
          <w:sz w:val="28"/>
        </w:rPr>
        <w:t>оказание</w:t>
      </w:r>
      <w:r>
        <w:rPr>
          <w:sz w:val="28"/>
        </w:rPr>
        <w:tab/>
      </w:r>
      <w:r>
        <w:rPr>
          <w:spacing w:val="-2"/>
          <w:sz w:val="28"/>
        </w:rPr>
        <w:t>информационной,</w:t>
      </w:r>
      <w:r>
        <w:rPr>
          <w:sz w:val="28"/>
        </w:rPr>
        <w:tab/>
      </w:r>
      <w:r>
        <w:rPr>
          <w:spacing w:val="-2"/>
          <w:sz w:val="28"/>
        </w:rPr>
        <w:t>методической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финансовой</w:t>
      </w:r>
      <w:r>
        <w:rPr>
          <w:sz w:val="28"/>
        </w:rPr>
        <w:tab/>
      </w:r>
      <w:r>
        <w:rPr>
          <w:spacing w:val="-2"/>
          <w:sz w:val="28"/>
        </w:rPr>
        <w:t>помощи педагогам;</w:t>
      </w:r>
    </w:p>
    <w:p w14:paraId="434AF8E6">
      <w:pPr>
        <w:pStyle w:val="9"/>
        <w:numPr>
          <w:ilvl w:val="0"/>
          <w:numId w:val="9"/>
        </w:numPr>
        <w:tabs>
          <w:tab w:val="left" w:pos="1260"/>
        </w:tabs>
        <w:spacing w:before="0" w:after="0" w:line="362" w:lineRule="auto"/>
        <w:ind w:left="1260" w:right="238" w:hanging="36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8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80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одаренными </w:t>
      </w:r>
      <w:r>
        <w:rPr>
          <w:spacing w:val="-2"/>
          <w:sz w:val="28"/>
        </w:rPr>
        <w:t>детьми;</w:t>
      </w:r>
    </w:p>
    <w:p w14:paraId="1C6CB1F0">
      <w:pPr>
        <w:pStyle w:val="9"/>
        <w:numPr>
          <w:ilvl w:val="0"/>
          <w:numId w:val="9"/>
        </w:numPr>
        <w:tabs>
          <w:tab w:val="left" w:pos="1260"/>
        </w:tabs>
        <w:spacing w:before="0" w:after="0" w:line="357" w:lineRule="auto"/>
        <w:ind w:left="1260" w:right="233" w:hanging="36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3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отработки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новых педагогических </w:t>
      </w:r>
      <w:r>
        <w:rPr>
          <w:spacing w:val="-2"/>
          <w:sz w:val="28"/>
        </w:rPr>
        <w:t>технологий.</w:t>
      </w:r>
    </w:p>
    <w:p w14:paraId="2A018EB9">
      <w:pPr>
        <w:pStyle w:val="9"/>
        <w:numPr>
          <w:ilvl w:val="1"/>
          <w:numId w:val="8"/>
        </w:numPr>
        <w:tabs>
          <w:tab w:val="left" w:pos="1259"/>
        </w:tabs>
        <w:spacing w:before="0" w:after="0" w:line="240" w:lineRule="auto"/>
        <w:ind w:left="1259" w:right="0" w:hanging="359"/>
        <w:jc w:val="left"/>
        <w:rPr>
          <w:sz w:val="28"/>
        </w:rPr>
      </w:pPr>
      <w:r>
        <w:rPr>
          <w:spacing w:val="-2"/>
          <w:sz w:val="28"/>
          <w:u w:val="single"/>
        </w:rPr>
        <w:t>Развивающее</w:t>
      </w:r>
      <w:r>
        <w:rPr>
          <w:spacing w:val="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направление:</w:t>
      </w:r>
    </w:p>
    <w:p w14:paraId="7B2CCF2E">
      <w:pPr>
        <w:pStyle w:val="9"/>
        <w:numPr>
          <w:ilvl w:val="0"/>
          <w:numId w:val="9"/>
        </w:numPr>
        <w:tabs>
          <w:tab w:val="left" w:pos="1260"/>
        </w:tabs>
        <w:spacing w:before="154" w:after="0" w:line="240" w:lineRule="auto"/>
        <w:ind w:left="1260" w:right="0" w:hanging="36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1805D324">
      <w:pPr>
        <w:pStyle w:val="9"/>
        <w:numPr>
          <w:ilvl w:val="0"/>
          <w:numId w:val="9"/>
        </w:numPr>
        <w:tabs>
          <w:tab w:val="left" w:pos="1260"/>
        </w:tabs>
        <w:spacing w:before="163" w:after="0" w:line="362" w:lineRule="auto"/>
        <w:ind w:left="1260" w:right="239" w:hanging="360"/>
        <w:jc w:val="both"/>
        <w:rPr>
          <w:sz w:val="28"/>
        </w:rPr>
      </w:pPr>
      <w:r>
        <w:rPr>
          <w:sz w:val="28"/>
        </w:rPr>
        <w:t>организация курсов внеурочной деятельности интеллектуальной, художественно-эстетической направленности;</w:t>
      </w:r>
    </w:p>
    <w:p w14:paraId="208490FD">
      <w:pPr>
        <w:pStyle w:val="9"/>
        <w:numPr>
          <w:ilvl w:val="0"/>
          <w:numId w:val="9"/>
        </w:numPr>
        <w:tabs>
          <w:tab w:val="left" w:pos="1260"/>
        </w:tabs>
        <w:spacing w:before="0" w:after="0" w:line="360" w:lineRule="auto"/>
        <w:ind w:left="1260" w:right="227" w:hanging="360"/>
        <w:jc w:val="both"/>
        <w:rPr>
          <w:sz w:val="28"/>
        </w:rPr>
      </w:pPr>
      <w:r>
        <w:rPr>
          <w:sz w:val="28"/>
        </w:rPr>
        <w:t>создание условий для участия одаренных детей в олимпиадах, конференциях и других интеллектуально-творческих мероприятиях разного уровня;</w:t>
      </w:r>
    </w:p>
    <w:p w14:paraId="79391F83">
      <w:pPr>
        <w:pStyle w:val="9"/>
        <w:numPr>
          <w:ilvl w:val="0"/>
          <w:numId w:val="9"/>
        </w:numPr>
        <w:tabs>
          <w:tab w:val="left" w:pos="1259"/>
        </w:tabs>
        <w:spacing w:before="0" w:after="0" w:line="240" w:lineRule="auto"/>
        <w:ind w:left="1259" w:right="0" w:hanging="359"/>
        <w:jc w:val="both"/>
        <w:rPr>
          <w:sz w:val="28"/>
        </w:rPr>
      </w:pPr>
      <w:r>
        <w:rPr>
          <w:spacing w:val="-2"/>
          <w:sz w:val="28"/>
        </w:rPr>
        <w:t>обеспечение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материально-технической</w:t>
      </w:r>
      <w:r>
        <w:rPr>
          <w:spacing w:val="15"/>
          <w:sz w:val="28"/>
        </w:rPr>
        <w:t xml:space="preserve"> </w:t>
      </w:r>
      <w:r>
        <w:rPr>
          <w:spacing w:val="-4"/>
          <w:sz w:val="28"/>
        </w:rPr>
        <w:t>базы;</w:t>
      </w:r>
    </w:p>
    <w:p w14:paraId="168E4D82">
      <w:pPr>
        <w:pStyle w:val="9"/>
        <w:numPr>
          <w:ilvl w:val="0"/>
          <w:numId w:val="9"/>
        </w:numPr>
        <w:tabs>
          <w:tab w:val="left" w:pos="1259"/>
        </w:tabs>
        <w:spacing w:before="157" w:after="0" w:line="240" w:lineRule="auto"/>
        <w:ind w:left="1259" w:right="0" w:hanging="359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детей;</w:t>
      </w:r>
    </w:p>
    <w:p w14:paraId="6BDDE028">
      <w:pPr>
        <w:pStyle w:val="9"/>
        <w:numPr>
          <w:ilvl w:val="0"/>
          <w:numId w:val="9"/>
        </w:numPr>
        <w:tabs>
          <w:tab w:val="left" w:pos="1259"/>
        </w:tabs>
        <w:spacing w:before="158" w:after="0" w:line="240" w:lineRule="auto"/>
        <w:ind w:left="1259" w:right="0" w:hanging="359"/>
        <w:jc w:val="both"/>
        <w:rPr>
          <w:sz w:val="28"/>
        </w:rPr>
      </w:pPr>
      <w:r>
        <w:rPr>
          <w:spacing w:val="-2"/>
          <w:sz w:val="28"/>
        </w:rPr>
        <w:t>использование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информационно-коммуникационных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технологий.</w:t>
      </w:r>
    </w:p>
    <w:p w14:paraId="275ED261">
      <w:pPr>
        <w:pStyle w:val="9"/>
        <w:numPr>
          <w:ilvl w:val="1"/>
          <w:numId w:val="8"/>
        </w:numPr>
        <w:tabs>
          <w:tab w:val="left" w:pos="1259"/>
        </w:tabs>
        <w:spacing w:before="162" w:after="0" w:line="240" w:lineRule="auto"/>
        <w:ind w:left="1259" w:right="0" w:hanging="359"/>
        <w:jc w:val="both"/>
        <w:rPr>
          <w:sz w:val="28"/>
        </w:rPr>
      </w:pPr>
      <w:r>
        <w:rPr>
          <w:spacing w:val="-2"/>
          <w:sz w:val="28"/>
          <w:u w:val="single"/>
        </w:rPr>
        <w:t>Информационное</w:t>
      </w:r>
      <w:r>
        <w:rPr>
          <w:spacing w:val="9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направление:</w:t>
      </w:r>
    </w:p>
    <w:p w14:paraId="43042C59">
      <w:pPr>
        <w:pStyle w:val="9"/>
        <w:numPr>
          <w:ilvl w:val="0"/>
          <w:numId w:val="9"/>
        </w:numPr>
        <w:tabs>
          <w:tab w:val="left" w:pos="1260"/>
        </w:tabs>
        <w:spacing w:before="164" w:after="0" w:line="360" w:lineRule="auto"/>
        <w:ind w:left="1260" w:right="234" w:hanging="360"/>
        <w:jc w:val="both"/>
        <w:rPr>
          <w:sz w:val="28"/>
        </w:rPr>
      </w:pPr>
      <w:r>
        <w:rPr>
          <w:sz w:val="28"/>
        </w:rPr>
        <w:t>привлечение внимания педагогической общественности, органов государственного управления средств массовой информации к проблемам одаренных детей;</w:t>
      </w:r>
    </w:p>
    <w:p w14:paraId="08C1F96E">
      <w:pPr>
        <w:pStyle w:val="9"/>
        <w:numPr>
          <w:ilvl w:val="0"/>
          <w:numId w:val="9"/>
        </w:numPr>
        <w:tabs>
          <w:tab w:val="left" w:pos="1259"/>
        </w:tabs>
        <w:spacing w:before="0" w:after="0" w:line="318" w:lineRule="exact"/>
        <w:ind w:left="1259" w:right="0" w:hanging="35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библиотеки;</w:t>
      </w:r>
    </w:p>
    <w:p w14:paraId="0853CEA5">
      <w:pPr>
        <w:pStyle w:val="9"/>
        <w:numPr>
          <w:ilvl w:val="0"/>
          <w:numId w:val="9"/>
        </w:numPr>
        <w:tabs>
          <w:tab w:val="left" w:pos="1260"/>
        </w:tabs>
        <w:spacing w:before="163" w:after="0" w:line="362" w:lineRule="auto"/>
        <w:ind w:left="1260" w:right="240" w:hanging="360"/>
        <w:jc w:val="both"/>
        <w:rPr>
          <w:sz w:val="28"/>
        </w:rPr>
      </w:pPr>
      <w:r>
        <w:rPr>
          <w:sz w:val="28"/>
        </w:rPr>
        <w:t>создание банка образовательных программ, диагностических и методических материалов;</w:t>
      </w:r>
    </w:p>
    <w:p w14:paraId="1B97075B">
      <w:pPr>
        <w:pStyle w:val="9"/>
        <w:numPr>
          <w:ilvl w:val="0"/>
          <w:numId w:val="9"/>
        </w:numPr>
        <w:tabs>
          <w:tab w:val="left" w:pos="1260"/>
        </w:tabs>
        <w:spacing w:before="0" w:after="0" w:line="362" w:lineRule="auto"/>
        <w:ind w:left="1260" w:right="234" w:hanging="360"/>
        <w:jc w:val="both"/>
        <w:rPr>
          <w:sz w:val="28"/>
        </w:rPr>
      </w:pPr>
      <w:r>
        <w:rPr>
          <w:sz w:val="28"/>
        </w:rPr>
        <w:t xml:space="preserve">информационная поддержка педагогов, работающих с одаренными </w:t>
      </w:r>
      <w:r>
        <w:rPr>
          <w:spacing w:val="-2"/>
          <w:sz w:val="28"/>
        </w:rPr>
        <w:t>детьми.</w:t>
      </w:r>
    </w:p>
    <w:p w14:paraId="61EDB989">
      <w:pPr>
        <w:spacing w:after="0" w:line="362" w:lineRule="auto"/>
        <w:jc w:val="both"/>
        <w:rPr>
          <w:sz w:val="28"/>
        </w:rPr>
        <w:sectPr>
          <w:pgSz w:w="11910" w:h="16840"/>
          <w:pgMar w:top="1040" w:right="620" w:bottom="1180" w:left="1160" w:header="0" w:footer="998" w:gutter="0"/>
          <w:cols w:space="720" w:num="1"/>
        </w:sectPr>
      </w:pPr>
    </w:p>
    <w:p w14:paraId="11788442">
      <w:pPr>
        <w:pStyle w:val="2"/>
        <w:numPr>
          <w:ilvl w:val="0"/>
          <w:numId w:val="1"/>
        </w:numPr>
        <w:tabs>
          <w:tab w:val="left" w:pos="1182"/>
        </w:tabs>
        <w:spacing w:before="72" w:after="0" w:line="240" w:lineRule="auto"/>
        <w:ind w:left="1182" w:right="0" w:hanging="359"/>
        <w:jc w:val="both"/>
      </w:pPr>
      <w:r>
        <w:t>Этапы</w:t>
      </w:r>
      <w:r>
        <w:rPr>
          <w:spacing w:val="-8"/>
        </w:rPr>
        <w:t xml:space="preserve"> </w:t>
      </w:r>
      <w:r>
        <w:rPr>
          <w:spacing w:val="-2"/>
        </w:rPr>
        <w:t>реализации</w:t>
      </w:r>
    </w:p>
    <w:p w14:paraId="04A24F7A">
      <w:pPr>
        <w:pStyle w:val="6"/>
        <w:spacing w:before="158" w:line="357" w:lineRule="auto"/>
        <w:ind w:left="539" w:right="223" w:firstLine="283"/>
      </w:pPr>
      <w:r>
        <w:t>Реализация программы «Одаренные дети» рассчитана на 5 лет: с 2020 по 2025 годы.</w:t>
      </w:r>
    </w:p>
    <w:p w14:paraId="60B6CB05">
      <w:pPr>
        <w:pStyle w:val="6"/>
        <w:spacing w:before="6" w:line="362" w:lineRule="auto"/>
        <w:ind w:left="539" w:right="227" w:firstLine="566"/>
      </w:pPr>
      <w:r>
        <w:rPr>
          <w:b/>
        </w:rPr>
        <w:t xml:space="preserve">Первый этап </w:t>
      </w:r>
      <w:r>
        <w:t xml:space="preserve">– </w:t>
      </w:r>
      <w:r>
        <w:rPr>
          <w:u w:val="single"/>
        </w:rPr>
        <w:t>диагностико-организационный</w:t>
      </w:r>
      <w:r>
        <w:t xml:space="preserve"> – предполагается реализовать в 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>6</w:t>
      </w:r>
      <w:r>
        <w:t xml:space="preserve"> учебном году. Он включает в себя:</w:t>
      </w:r>
    </w:p>
    <w:p w14:paraId="31A99149">
      <w:pPr>
        <w:pStyle w:val="9"/>
        <w:numPr>
          <w:ilvl w:val="1"/>
          <w:numId w:val="1"/>
        </w:numPr>
        <w:tabs>
          <w:tab w:val="left" w:pos="1106"/>
        </w:tabs>
        <w:spacing w:before="0" w:after="0" w:line="335" w:lineRule="exact"/>
        <w:ind w:left="1106" w:right="0" w:hanging="206"/>
        <w:jc w:val="both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нормативно-правовой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базы;</w:t>
      </w:r>
    </w:p>
    <w:p w14:paraId="7EBFA94A">
      <w:pPr>
        <w:pStyle w:val="9"/>
        <w:numPr>
          <w:ilvl w:val="1"/>
          <w:numId w:val="1"/>
        </w:numPr>
        <w:tabs>
          <w:tab w:val="left" w:pos="1106"/>
        </w:tabs>
        <w:spacing w:before="162" w:after="0" w:line="240" w:lineRule="auto"/>
        <w:ind w:left="1106" w:right="0" w:hanging="206"/>
        <w:jc w:val="both"/>
        <w:rPr>
          <w:rFonts w:ascii="Symbol" w:hAnsi="Symbol"/>
          <w:sz w:val="28"/>
        </w:rPr>
      </w:pPr>
      <w:r>
        <w:rPr>
          <w:spacing w:val="-2"/>
          <w:sz w:val="28"/>
        </w:rPr>
        <w:t>обеспечение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материально-технической</w:t>
      </w:r>
      <w:r>
        <w:rPr>
          <w:spacing w:val="15"/>
          <w:sz w:val="28"/>
        </w:rPr>
        <w:t xml:space="preserve"> </w:t>
      </w:r>
      <w:r>
        <w:rPr>
          <w:spacing w:val="-4"/>
          <w:sz w:val="28"/>
        </w:rPr>
        <w:t>базы;</w:t>
      </w:r>
    </w:p>
    <w:p w14:paraId="3C3D56EA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161" w:after="0" w:line="352" w:lineRule="auto"/>
        <w:ind w:left="1260" w:right="241" w:hanging="360"/>
        <w:jc w:val="both"/>
        <w:rPr>
          <w:rFonts w:ascii="Symbol" w:hAnsi="Symbol"/>
          <w:sz w:val="28"/>
        </w:rPr>
      </w:pPr>
      <w:r>
        <w:rPr>
          <w:sz w:val="28"/>
        </w:rPr>
        <w:t>создание системы диагностики развития одаренности детей в процессе реализации программы;</w:t>
      </w:r>
    </w:p>
    <w:p w14:paraId="4992AEB5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6" w:after="0" w:line="357" w:lineRule="auto"/>
        <w:ind w:left="1260" w:right="223" w:hanging="360"/>
        <w:jc w:val="both"/>
        <w:rPr>
          <w:rFonts w:ascii="Symbol" w:hAnsi="Symbol"/>
          <w:sz w:val="28"/>
        </w:rPr>
      </w:pPr>
      <w:r>
        <w:rPr>
          <w:sz w:val="28"/>
        </w:rPr>
        <w:t>изучение контингента обучающихся школы с целью выявления типов одаренных детей, анализ информации об одаренных детях и условиях их обучения и развития;</w:t>
      </w:r>
    </w:p>
    <w:p w14:paraId="4F0FA1BF">
      <w:pPr>
        <w:pStyle w:val="9"/>
        <w:numPr>
          <w:ilvl w:val="1"/>
          <w:numId w:val="1"/>
        </w:numPr>
        <w:tabs>
          <w:tab w:val="left" w:pos="1106"/>
        </w:tabs>
        <w:spacing w:before="0" w:after="0" w:line="342" w:lineRule="exact"/>
        <w:ind w:left="1106" w:right="0" w:hanging="206"/>
        <w:jc w:val="both"/>
        <w:rPr>
          <w:rFonts w:ascii="Symbol" w:hAnsi="Symbol"/>
          <w:sz w:val="28"/>
        </w:rPr>
      </w:pPr>
      <w:r>
        <w:rPr>
          <w:sz w:val="28"/>
        </w:rPr>
        <w:t>отработка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14:paraId="46A60F17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161" w:after="0" w:line="357" w:lineRule="auto"/>
        <w:ind w:left="1260" w:right="240" w:hanging="360"/>
        <w:jc w:val="both"/>
        <w:rPr>
          <w:rFonts w:ascii="Symbol" w:hAnsi="Symbol"/>
          <w:sz w:val="28"/>
        </w:rPr>
      </w:pPr>
      <w:r>
        <w:rPr>
          <w:sz w:val="28"/>
        </w:rPr>
        <w:t>создание системы взаимосвязей творческой группы педагогов школы, дошкольных учреждений, учреждений дополнительного образования, общественных объединений;</w:t>
      </w:r>
    </w:p>
    <w:p w14:paraId="650946E0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0" w:after="0" w:line="357" w:lineRule="auto"/>
        <w:ind w:left="1260" w:right="233" w:hanging="360"/>
        <w:jc w:val="both"/>
        <w:rPr>
          <w:rFonts w:ascii="Symbol" w:hAnsi="Symbol"/>
          <w:sz w:val="28"/>
        </w:rPr>
      </w:pPr>
      <w:r>
        <w:rPr>
          <w:sz w:val="28"/>
        </w:rPr>
        <w:t xml:space="preserve">организация информационно-методического обеспечения и повышения психолого-педагогической компетентности учителей по проблемам </w:t>
      </w:r>
      <w:r>
        <w:rPr>
          <w:spacing w:val="-2"/>
          <w:sz w:val="28"/>
        </w:rPr>
        <w:t>одаренности;</w:t>
      </w:r>
    </w:p>
    <w:p w14:paraId="7DDA10F2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0" w:after="0" w:line="357" w:lineRule="auto"/>
        <w:ind w:left="1260" w:right="238" w:hanging="360"/>
        <w:jc w:val="both"/>
        <w:rPr>
          <w:rFonts w:ascii="Symbol" w:hAnsi="Symbol"/>
          <w:sz w:val="28"/>
        </w:rPr>
      </w:pPr>
      <w:r>
        <w:rPr>
          <w:sz w:val="28"/>
        </w:rPr>
        <w:t>разработка авторских и корректировка имеющихся программ по предметам учебного плана, дополнительного образования и индивидуальных образовательных маршрутов.</w:t>
      </w:r>
    </w:p>
    <w:p w14:paraId="72289169">
      <w:pPr>
        <w:pStyle w:val="6"/>
        <w:spacing w:line="360" w:lineRule="auto"/>
        <w:ind w:left="539" w:right="228" w:firstLine="355"/>
      </w:pPr>
      <w:r>
        <w:rPr>
          <w:b/>
        </w:rPr>
        <w:t>Второй</w:t>
      </w:r>
      <w:r>
        <w:rPr>
          <w:b/>
          <w:spacing w:val="-4"/>
        </w:rPr>
        <w:t xml:space="preserve"> </w:t>
      </w:r>
      <w:r>
        <w:rPr>
          <w:b/>
        </w:rPr>
        <w:t>этап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u w:val="single"/>
        </w:rPr>
        <w:t>организационно-практический, этап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реализации</w:t>
      </w:r>
      <w:r>
        <w:t xml:space="preserve"> (2021-2023 гг.) – связан с непосредственной работой с одаренными учащимися на всех уровнях и во всех указанных выше направлениях. На этом этапе</w:t>
      </w:r>
      <w:r>
        <w:rPr>
          <w:spacing w:val="80"/>
        </w:rPr>
        <w:t xml:space="preserve"> </w:t>
      </w:r>
      <w:r>
        <w:rPr>
          <w:spacing w:val="-2"/>
        </w:rPr>
        <w:t>планируется:</w:t>
      </w:r>
    </w:p>
    <w:p w14:paraId="454AE13D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0" w:after="0" w:line="352" w:lineRule="auto"/>
        <w:ind w:left="1260" w:right="232" w:hanging="360"/>
        <w:jc w:val="both"/>
        <w:rPr>
          <w:rFonts w:ascii="Symbol" w:hAnsi="Symbol"/>
          <w:sz w:val="28"/>
        </w:rPr>
      </w:pPr>
      <w:r>
        <w:rPr>
          <w:sz w:val="28"/>
        </w:rPr>
        <w:t>отбор и отслеживание динамики интеллектуальных и творческих показателей каждого ребенка;</w:t>
      </w:r>
    </w:p>
    <w:p w14:paraId="2750A532">
      <w:pPr>
        <w:spacing w:after="0" w:line="352" w:lineRule="auto"/>
        <w:jc w:val="both"/>
        <w:rPr>
          <w:rFonts w:ascii="Symbol" w:hAnsi="Symbol"/>
          <w:sz w:val="28"/>
        </w:rPr>
        <w:sectPr>
          <w:pgSz w:w="11910" w:h="16840"/>
          <w:pgMar w:top="1040" w:right="620" w:bottom="1180" w:left="1160" w:header="0" w:footer="998" w:gutter="0"/>
          <w:cols w:space="720" w:num="1"/>
        </w:sectPr>
      </w:pPr>
    </w:p>
    <w:p w14:paraId="0CADB092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87" w:after="0" w:line="352" w:lineRule="auto"/>
        <w:ind w:left="1260" w:right="238" w:hanging="360"/>
        <w:jc w:val="both"/>
        <w:rPr>
          <w:rFonts w:ascii="Symbol" w:hAnsi="Symbol"/>
          <w:sz w:val="28"/>
        </w:rPr>
      </w:pPr>
      <w:r>
        <w:rPr>
          <w:sz w:val="28"/>
        </w:rPr>
        <w:t>отработка педагогических технологий для индивидуальной и групповой работы с одаренными детьми;</w:t>
      </w:r>
    </w:p>
    <w:p w14:paraId="00691291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11" w:after="0" w:line="350" w:lineRule="auto"/>
        <w:ind w:left="1260" w:right="230" w:hanging="360"/>
        <w:jc w:val="both"/>
        <w:rPr>
          <w:rFonts w:ascii="Symbol" w:hAnsi="Symbol"/>
          <w:sz w:val="28"/>
        </w:rPr>
      </w:pPr>
      <w:r>
        <w:rPr>
          <w:sz w:val="28"/>
        </w:rPr>
        <w:t xml:space="preserve">углубление теоретико-практической подготовки по проблеме одаренных </w:t>
      </w:r>
      <w:r>
        <w:rPr>
          <w:spacing w:val="-2"/>
          <w:sz w:val="28"/>
        </w:rPr>
        <w:t>детей;</w:t>
      </w:r>
    </w:p>
    <w:p w14:paraId="7FA845EB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14" w:after="0" w:line="352" w:lineRule="auto"/>
        <w:ind w:left="1260" w:right="238" w:hanging="360"/>
        <w:jc w:val="both"/>
        <w:rPr>
          <w:rFonts w:ascii="Symbol" w:hAnsi="Symbol"/>
          <w:sz w:val="28"/>
        </w:rPr>
      </w:pPr>
      <w:r>
        <w:rPr>
          <w:sz w:val="28"/>
        </w:rPr>
        <w:t>методическая помощь в реализации программ, обмен опытом и совершенствование профессионального мастерства педагогов;</w:t>
      </w:r>
    </w:p>
    <w:p w14:paraId="0D01B541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11" w:after="0" w:line="350" w:lineRule="auto"/>
        <w:ind w:left="1260" w:right="240" w:hanging="360"/>
        <w:jc w:val="both"/>
        <w:rPr>
          <w:rFonts w:ascii="Symbol" w:hAnsi="Symbol"/>
          <w:sz w:val="28"/>
        </w:rPr>
      </w:pPr>
      <w:r>
        <w:rPr>
          <w:sz w:val="28"/>
        </w:rPr>
        <w:t>отслеживание результативности, промежуточная диагностика, сравнительный анализ, коррекция;</w:t>
      </w:r>
    </w:p>
    <w:p w14:paraId="50584BAB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13" w:after="0" w:line="355" w:lineRule="auto"/>
        <w:ind w:left="1260" w:right="225" w:hanging="360"/>
        <w:jc w:val="both"/>
        <w:rPr>
          <w:rFonts w:ascii="Symbol" w:hAnsi="Symbol"/>
          <w:sz w:val="28"/>
        </w:rPr>
      </w:pPr>
      <w:r>
        <w:rPr>
          <w:sz w:val="28"/>
        </w:rPr>
        <w:t xml:space="preserve">систематическая и целенаправленная работа с одаренными детьми в школе, регулярное проведение интеллектуально-творческих </w:t>
      </w:r>
      <w:r>
        <w:rPr>
          <w:spacing w:val="-2"/>
          <w:sz w:val="28"/>
        </w:rPr>
        <w:t>мероприятий;</w:t>
      </w:r>
    </w:p>
    <w:p w14:paraId="02D700C2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9" w:after="0" w:line="355" w:lineRule="auto"/>
        <w:ind w:left="1260" w:right="237" w:hanging="360"/>
        <w:jc w:val="both"/>
        <w:rPr>
          <w:rFonts w:ascii="Symbol" w:hAnsi="Symbol"/>
          <w:sz w:val="28"/>
        </w:rPr>
      </w:pPr>
      <w:r>
        <w:rPr>
          <w:sz w:val="28"/>
        </w:rPr>
        <w:t>пополнение и обновление банка данных «Одаренные дети школы»,</w:t>
      </w:r>
      <w:r>
        <w:rPr>
          <w:spacing w:val="40"/>
          <w:sz w:val="28"/>
        </w:rPr>
        <w:t xml:space="preserve"> </w:t>
      </w:r>
      <w:r>
        <w:rPr>
          <w:sz w:val="28"/>
        </w:rPr>
        <w:t>банка данных образовательных программ, методических материалов, диагностических методик;</w:t>
      </w:r>
    </w:p>
    <w:p w14:paraId="16AB494A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8" w:after="0" w:line="352" w:lineRule="auto"/>
        <w:ind w:left="1260" w:right="235" w:hanging="360"/>
        <w:jc w:val="both"/>
        <w:rPr>
          <w:rFonts w:ascii="Symbol" w:hAnsi="Symbol"/>
          <w:sz w:val="28"/>
        </w:rPr>
      </w:pPr>
      <w:r>
        <w:rPr>
          <w:sz w:val="28"/>
        </w:rPr>
        <w:t>психологическая, педагогическая, валеологическая и социальная поддержка одаренных детей.</w:t>
      </w:r>
    </w:p>
    <w:p w14:paraId="019AD083">
      <w:pPr>
        <w:pStyle w:val="6"/>
        <w:spacing w:before="8" w:line="360" w:lineRule="auto"/>
        <w:ind w:left="539" w:right="226" w:firstLine="422"/>
      </w:pPr>
      <w:r>
        <w:t>Контроль и анализ хода реализации программы, достигнутых</w:t>
      </w:r>
      <w:r>
        <w:rPr>
          <w:spacing w:val="-1"/>
        </w:rPr>
        <w:t xml:space="preserve"> </w:t>
      </w:r>
      <w:r>
        <w:t>результатов планируется провести на третьем этапе в 2024 году (</w:t>
      </w:r>
      <w:r>
        <w:rPr>
          <w:u w:val="single"/>
        </w:rPr>
        <w:t>рефлексивно-</w:t>
      </w:r>
      <w:r>
        <w:t xml:space="preserve"> </w:t>
      </w:r>
      <w:r>
        <w:rPr>
          <w:u w:val="single"/>
        </w:rPr>
        <w:t>обобщающий или итогово-аналитический, этап</w:t>
      </w:r>
      <w:r>
        <w:t xml:space="preserve">). На этом этапе </w:t>
      </w:r>
      <w:r>
        <w:rPr>
          <w:spacing w:val="-2"/>
        </w:rPr>
        <w:t>предполагается:</w:t>
      </w:r>
    </w:p>
    <w:p w14:paraId="3A3F3AE8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2" w:after="0" w:line="352" w:lineRule="auto"/>
        <w:ind w:left="1260" w:right="233" w:hanging="360"/>
        <w:jc w:val="both"/>
        <w:rPr>
          <w:rFonts w:ascii="Symbol" w:hAnsi="Symbol"/>
          <w:sz w:val="28"/>
        </w:rPr>
      </w:pPr>
      <w:r>
        <w:rPr>
          <w:sz w:val="28"/>
        </w:rPr>
        <w:t xml:space="preserve">сравнительный анализ и обобщение результатов развития одаренных </w:t>
      </w:r>
      <w:r>
        <w:rPr>
          <w:spacing w:val="-2"/>
          <w:sz w:val="28"/>
        </w:rPr>
        <w:t>детей;</w:t>
      </w:r>
    </w:p>
    <w:p w14:paraId="33A57710">
      <w:pPr>
        <w:pStyle w:val="9"/>
        <w:numPr>
          <w:ilvl w:val="1"/>
          <w:numId w:val="1"/>
        </w:numPr>
        <w:tabs>
          <w:tab w:val="left" w:pos="1106"/>
        </w:tabs>
        <w:spacing w:before="7" w:after="0" w:line="240" w:lineRule="auto"/>
        <w:ind w:left="1106" w:right="0" w:hanging="206"/>
        <w:jc w:val="both"/>
        <w:rPr>
          <w:rFonts w:ascii="Symbol" w:hAnsi="Symbol"/>
          <w:sz w:val="28"/>
        </w:rPr>
      </w:pPr>
      <w:r>
        <w:rPr>
          <w:sz w:val="28"/>
        </w:rPr>
        <w:t>мониторинг</w:t>
      </w:r>
      <w:r>
        <w:rPr>
          <w:spacing w:val="-1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5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387903DD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161" w:after="0" w:line="352" w:lineRule="auto"/>
        <w:ind w:left="1260" w:right="238" w:hanging="360"/>
        <w:jc w:val="both"/>
        <w:rPr>
          <w:rFonts w:ascii="Symbol" w:hAnsi="Symbol"/>
          <w:sz w:val="28"/>
        </w:rPr>
      </w:pPr>
      <w:r>
        <w:rPr>
          <w:sz w:val="28"/>
        </w:rPr>
        <w:t xml:space="preserve">анализ деятельности учителей по организации работы с одаренными </w:t>
      </w:r>
      <w:r>
        <w:rPr>
          <w:spacing w:val="-2"/>
          <w:sz w:val="28"/>
        </w:rPr>
        <w:t>детьми;</w:t>
      </w:r>
    </w:p>
    <w:p w14:paraId="1B2E2736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12" w:after="0" w:line="350" w:lineRule="auto"/>
        <w:ind w:left="1260" w:right="229" w:hanging="360"/>
        <w:jc w:val="both"/>
        <w:rPr>
          <w:rFonts w:ascii="Symbol" w:hAnsi="Symbol"/>
          <w:sz w:val="28"/>
        </w:rPr>
      </w:pPr>
      <w:r>
        <w:rPr>
          <w:sz w:val="28"/>
        </w:rPr>
        <w:t>создание системы работы с одаренными детьми в условиях начальной и основной школы;</w:t>
      </w:r>
    </w:p>
    <w:p w14:paraId="0F01CC05">
      <w:pPr>
        <w:spacing w:after="0" w:line="350" w:lineRule="auto"/>
        <w:jc w:val="both"/>
        <w:rPr>
          <w:rFonts w:ascii="Symbol" w:hAnsi="Symbol"/>
          <w:sz w:val="28"/>
        </w:rPr>
        <w:sectPr>
          <w:pgSz w:w="11910" w:h="16840"/>
          <w:pgMar w:top="1020" w:right="620" w:bottom="1180" w:left="1160" w:header="0" w:footer="998" w:gutter="0"/>
          <w:cols w:space="720" w:num="1"/>
        </w:sectPr>
      </w:pPr>
    </w:p>
    <w:p w14:paraId="21539A3E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87" w:after="0" w:line="357" w:lineRule="auto"/>
        <w:ind w:left="1260" w:right="230" w:hanging="360"/>
        <w:jc w:val="both"/>
        <w:rPr>
          <w:rFonts w:ascii="Symbol" w:hAnsi="Symbol"/>
          <w:sz w:val="28"/>
        </w:rPr>
      </w:pPr>
      <w:r>
        <w:rPr>
          <w:sz w:val="28"/>
        </w:rPr>
        <w:t>определение проблем, возникших в ходе реализации программы, пути</w:t>
      </w:r>
      <w:r>
        <w:rPr>
          <w:spacing w:val="80"/>
          <w:sz w:val="28"/>
        </w:rPr>
        <w:t xml:space="preserve"> </w:t>
      </w:r>
      <w:r>
        <w:rPr>
          <w:sz w:val="28"/>
        </w:rPr>
        <w:t>их решения и разработка перспективного плана-программы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дальнейшей работы в этом направлении.</w:t>
      </w:r>
    </w:p>
    <w:p w14:paraId="333B300F">
      <w:pPr>
        <w:pStyle w:val="2"/>
        <w:numPr>
          <w:ilvl w:val="0"/>
          <w:numId w:val="1"/>
        </w:numPr>
        <w:tabs>
          <w:tab w:val="left" w:pos="1105"/>
        </w:tabs>
        <w:spacing w:before="4" w:after="0" w:line="240" w:lineRule="auto"/>
        <w:ind w:left="1105" w:right="0" w:hanging="282"/>
        <w:jc w:val="both"/>
      </w:pPr>
      <w:r>
        <w:t>Формы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одаренными</w:t>
      </w:r>
      <w:r>
        <w:rPr>
          <w:spacing w:val="-9"/>
        </w:rPr>
        <w:t xml:space="preserve"> </w:t>
      </w:r>
      <w:r>
        <w:rPr>
          <w:spacing w:val="-2"/>
        </w:rPr>
        <w:t>детьми</w:t>
      </w:r>
    </w:p>
    <w:p w14:paraId="6E2E5AFA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157" w:after="0" w:line="355" w:lineRule="auto"/>
        <w:ind w:left="1260" w:right="232" w:hanging="360"/>
        <w:jc w:val="both"/>
        <w:rPr>
          <w:rFonts w:ascii="Symbol" w:hAnsi="Symbol"/>
          <w:sz w:val="28"/>
        </w:rPr>
      </w:pPr>
      <w:r>
        <w:rPr>
          <w:sz w:val="28"/>
        </w:rPr>
        <w:t>Индивидуальный подход на уроках, использование в практике</w:t>
      </w:r>
      <w:r>
        <w:rPr>
          <w:spacing w:val="4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дифференцированного обучения, 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нестандартных форм уроков;</w:t>
      </w:r>
    </w:p>
    <w:p w14:paraId="79AC97DF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9" w:after="0" w:line="355" w:lineRule="auto"/>
        <w:ind w:left="1260" w:right="230" w:hanging="360"/>
        <w:jc w:val="both"/>
        <w:rPr>
          <w:rFonts w:ascii="Symbol" w:hAnsi="Symbol"/>
          <w:sz w:val="28"/>
        </w:rPr>
      </w:pPr>
      <w:r>
        <w:rPr>
          <w:sz w:val="28"/>
        </w:rPr>
        <w:t>Дополнительные занятия с одаренными обучающимися, подготовка к олимпиадам, интеллектуальным играм, дискуссии, консультации по возникшим проблемам;</w:t>
      </w:r>
    </w:p>
    <w:p w14:paraId="1E00D3C0">
      <w:pPr>
        <w:pStyle w:val="9"/>
        <w:numPr>
          <w:ilvl w:val="1"/>
          <w:numId w:val="1"/>
        </w:numPr>
        <w:tabs>
          <w:tab w:val="left" w:pos="1106"/>
        </w:tabs>
        <w:spacing w:before="8" w:after="0" w:line="240" w:lineRule="auto"/>
        <w:ind w:left="1106" w:right="0" w:hanging="206"/>
        <w:jc w:val="both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олимпиаде</w:t>
      </w:r>
      <w:r>
        <w:rPr>
          <w:spacing w:val="57"/>
          <w:sz w:val="28"/>
        </w:rPr>
        <w:t xml:space="preserve"> </w:t>
      </w:r>
      <w:r>
        <w:rPr>
          <w:spacing w:val="-2"/>
          <w:sz w:val="28"/>
        </w:rPr>
        <w:t>школьников;</w:t>
      </w:r>
    </w:p>
    <w:p w14:paraId="73253626">
      <w:pPr>
        <w:pStyle w:val="9"/>
        <w:numPr>
          <w:ilvl w:val="1"/>
          <w:numId w:val="1"/>
        </w:numPr>
        <w:tabs>
          <w:tab w:val="left" w:pos="1106"/>
        </w:tabs>
        <w:spacing w:before="161" w:after="0" w:line="240" w:lineRule="auto"/>
        <w:ind w:left="1106" w:right="0" w:hanging="206"/>
        <w:jc w:val="both"/>
        <w:rPr>
          <w:rFonts w:ascii="Symbol" w:hAnsi="Symbol"/>
          <w:sz w:val="28"/>
        </w:rPr>
      </w:pPr>
      <w:r>
        <w:rPr>
          <w:sz w:val="28"/>
        </w:rPr>
        <w:t>Психологические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тестирование;</w:t>
      </w:r>
    </w:p>
    <w:p w14:paraId="51DEF207">
      <w:pPr>
        <w:pStyle w:val="9"/>
        <w:numPr>
          <w:ilvl w:val="1"/>
          <w:numId w:val="1"/>
        </w:numPr>
        <w:tabs>
          <w:tab w:val="left" w:pos="1106"/>
          <w:tab w:val="left" w:pos="1260"/>
          <w:tab w:val="left" w:pos="2856"/>
          <w:tab w:val="left" w:pos="5533"/>
          <w:tab w:val="left" w:pos="6674"/>
          <w:tab w:val="left" w:pos="8467"/>
        </w:tabs>
        <w:spacing w:before="161" w:after="0" w:line="350" w:lineRule="auto"/>
        <w:ind w:left="1260" w:right="239" w:hanging="36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Конкурсы,</w:t>
      </w:r>
      <w:r>
        <w:rPr>
          <w:sz w:val="28"/>
        </w:rPr>
        <w:tab/>
      </w:r>
      <w:r>
        <w:rPr>
          <w:spacing w:val="-2"/>
          <w:sz w:val="28"/>
        </w:rPr>
        <w:t>интеллектуальные</w:t>
      </w:r>
      <w:r>
        <w:rPr>
          <w:sz w:val="28"/>
        </w:rPr>
        <w:tab/>
      </w:r>
      <w:r>
        <w:rPr>
          <w:spacing w:val="-2"/>
          <w:sz w:val="28"/>
        </w:rPr>
        <w:t>игры,</w:t>
      </w:r>
      <w:r>
        <w:rPr>
          <w:sz w:val="28"/>
        </w:rPr>
        <w:tab/>
      </w:r>
      <w:r>
        <w:rPr>
          <w:spacing w:val="-2"/>
          <w:sz w:val="28"/>
        </w:rPr>
        <w:t>фестивали,</w:t>
      </w:r>
      <w:r>
        <w:rPr>
          <w:sz w:val="28"/>
        </w:rPr>
        <w:tab/>
      </w:r>
      <w:r>
        <w:rPr>
          <w:spacing w:val="-2"/>
          <w:sz w:val="28"/>
        </w:rPr>
        <w:t>спортивные соревнования;</w:t>
      </w:r>
    </w:p>
    <w:p w14:paraId="5C1C145F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14" w:after="0" w:line="352" w:lineRule="auto"/>
        <w:ind w:left="1260" w:right="240" w:hanging="360"/>
        <w:jc w:val="left"/>
        <w:rPr>
          <w:rFonts w:ascii="Symbol" w:hAnsi="Symbol"/>
          <w:sz w:val="28"/>
        </w:rPr>
      </w:pPr>
      <w:r>
        <w:rPr>
          <w:sz w:val="28"/>
        </w:rPr>
        <w:t>Посещение</w:t>
      </w:r>
      <w:r>
        <w:rPr>
          <w:spacing w:val="34"/>
          <w:sz w:val="28"/>
        </w:rPr>
        <w:t xml:space="preserve"> </w:t>
      </w:r>
      <w:r>
        <w:rPr>
          <w:sz w:val="28"/>
        </w:rPr>
        <w:t>предметных и</w:t>
      </w:r>
      <w:r>
        <w:rPr>
          <w:spacing w:val="33"/>
          <w:sz w:val="28"/>
        </w:rPr>
        <w:t xml:space="preserve"> </w:t>
      </w:r>
      <w:r>
        <w:rPr>
          <w:sz w:val="28"/>
        </w:rPr>
        <w:t>творческих курсов</w:t>
      </w:r>
      <w:r>
        <w:rPr>
          <w:spacing w:val="3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33"/>
          <w:sz w:val="28"/>
        </w:rPr>
        <w:t xml:space="preserve"> </w:t>
      </w:r>
      <w:r>
        <w:rPr>
          <w:sz w:val="28"/>
        </w:rPr>
        <w:t>деятельности по способностям;</w:t>
      </w:r>
    </w:p>
    <w:p w14:paraId="6C894E4A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7" w:after="0" w:line="352" w:lineRule="auto"/>
        <w:ind w:left="1260" w:right="235" w:hanging="360"/>
        <w:jc w:val="left"/>
        <w:rPr>
          <w:rFonts w:ascii="Symbol" w:hAnsi="Symbol"/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(Интернет,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медиатека, компьютерные игры по предметам, электронная энциклопедия);</w:t>
      </w:r>
    </w:p>
    <w:p w14:paraId="76826038">
      <w:pPr>
        <w:pStyle w:val="9"/>
        <w:numPr>
          <w:ilvl w:val="1"/>
          <w:numId w:val="1"/>
        </w:numPr>
        <w:tabs>
          <w:tab w:val="left" w:pos="1106"/>
        </w:tabs>
        <w:spacing w:before="11" w:after="0" w:line="240" w:lineRule="auto"/>
        <w:ind w:left="1106" w:right="0" w:hanging="206"/>
        <w:jc w:val="left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портфолио.</w:t>
      </w:r>
    </w:p>
    <w:p w14:paraId="139442D9">
      <w:pPr>
        <w:pStyle w:val="2"/>
        <w:numPr>
          <w:ilvl w:val="0"/>
          <w:numId w:val="1"/>
        </w:numPr>
        <w:tabs>
          <w:tab w:val="left" w:pos="1104"/>
          <w:tab w:val="left" w:pos="1183"/>
        </w:tabs>
        <w:spacing w:before="167" w:after="0" w:line="357" w:lineRule="auto"/>
        <w:ind w:left="1183" w:right="238" w:hanging="361"/>
        <w:jc w:val="left"/>
      </w:pPr>
      <w:r>
        <w:t>Принципы</w:t>
      </w:r>
      <w:r>
        <w:rPr>
          <w:spacing w:val="40"/>
        </w:rPr>
        <w:t xml:space="preserve"> </w:t>
      </w:r>
      <w:r>
        <w:t>педагогической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одаренными</w:t>
      </w:r>
      <w:r>
        <w:rPr>
          <w:spacing w:val="80"/>
        </w:rPr>
        <w:t xml:space="preserve"> </w:t>
      </w:r>
      <w:r>
        <w:rPr>
          <w:spacing w:val="-2"/>
        </w:rPr>
        <w:t>детьми</w:t>
      </w:r>
    </w:p>
    <w:p w14:paraId="0B1146DE">
      <w:pPr>
        <w:pStyle w:val="9"/>
        <w:numPr>
          <w:ilvl w:val="1"/>
          <w:numId w:val="1"/>
        </w:numPr>
        <w:tabs>
          <w:tab w:val="left" w:pos="1106"/>
          <w:tab w:val="left" w:pos="1260"/>
          <w:tab w:val="left" w:pos="2397"/>
          <w:tab w:val="left" w:pos="3725"/>
          <w:tab w:val="left" w:pos="5496"/>
          <w:tab w:val="left" w:pos="6724"/>
          <w:tab w:val="left" w:pos="7395"/>
          <w:tab w:val="left" w:pos="9038"/>
        </w:tabs>
        <w:spacing w:before="0" w:after="0" w:line="352" w:lineRule="auto"/>
        <w:ind w:left="1260" w:right="230" w:hanging="360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создания</w:t>
      </w:r>
      <w:r>
        <w:rPr>
          <w:sz w:val="28"/>
        </w:rPr>
        <w:tab/>
      </w:r>
      <w:r>
        <w:rPr>
          <w:spacing w:val="-2"/>
          <w:sz w:val="28"/>
        </w:rPr>
        <w:t>комфортных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совместной</w:t>
      </w:r>
      <w:r>
        <w:rPr>
          <w:sz w:val="28"/>
        </w:rPr>
        <w:tab/>
      </w:r>
      <w:r>
        <w:rPr>
          <w:spacing w:val="-2"/>
          <w:sz w:val="28"/>
        </w:rPr>
        <w:t xml:space="preserve">работы </w:t>
      </w:r>
      <w:r>
        <w:rPr>
          <w:sz w:val="28"/>
        </w:rPr>
        <w:t>обучающихся и учителя;</w:t>
      </w:r>
    </w:p>
    <w:p w14:paraId="57433D3F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7" w:after="0" w:line="352" w:lineRule="auto"/>
        <w:ind w:left="1260" w:right="239" w:hanging="360"/>
        <w:jc w:val="left"/>
        <w:rPr>
          <w:rFonts w:ascii="Symbol" w:hAnsi="Symbol"/>
          <w:sz w:val="28"/>
        </w:rPr>
      </w:pPr>
      <w:r>
        <w:rPr>
          <w:sz w:val="28"/>
        </w:rPr>
        <w:t>принцип создания условий для самопознания и самореализации каждой одаренной личности;</w:t>
      </w:r>
    </w:p>
    <w:p w14:paraId="3E6CD928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11" w:after="0" w:line="352" w:lineRule="auto"/>
        <w:ind w:left="1260" w:right="226" w:hanging="360"/>
        <w:jc w:val="left"/>
        <w:rPr>
          <w:rFonts w:ascii="Symbol" w:hAnsi="Symbol"/>
          <w:sz w:val="28"/>
        </w:rPr>
      </w:pPr>
      <w:r>
        <w:rPr>
          <w:sz w:val="28"/>
        </w:rPr>
        <w:t>принцип вариативности реализации содержания, форм, методов учебно- воспитательного процесса;</w:t>
      </w:r>
    </w:p>
    <w:p w14:paraId="5868375F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7" w:after="0" w:line="352" w:lineRule="auto"/>
        <w:ind w:left="1260" w:right="225" w:hanging="360"/>
        <w:jc w:val="left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80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80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творческих кружков, спортивных секций;</w:t>
      </w:r>
    </w:p>
    <w:p w14:paraId="5F3683AC">
      <w:pPr>
        <w:spacing w:after="0" w:line="352" w:lineRule="auto"/>
        <w:jc w:val="left"/>
        <w:rPr>
          <w:rFonts w:ascii="Symbol" w:hAnsi="Symbol"/>
          <w:sz w:val="28"/>
        </w:rPr>
        <w:sectPr>
          <w:pgSz w:w="11910" w:h="16840"/>
          <w:pgMar w:top="1020" w:right="620" w:bottom="1180" w:left="1160" w:header="0" w:footer="998" w:gutter="0"/>
          <w:cols w:space="720" w:num="1"/>
        </w:sectPr>
      </w:pPr>
    </w:p>
    <w:p w14:paraId="20C67F8C">
      <w:pPr>
        <w:pStyle w:val="9"/>
        <w:numPr>
          <w:ilvl w:val="1"/>
          <w:numId w:val="1"/>
        </w:numPr>
        <w:tabs>
          <w:tab w:val="left" w:pos="1106"/>
        </w:tabs>
        <w:spacing w:before="87" w:after="0" w:line="240" w:lineRule="auto"/>
        <w:ind w:left="1106" w:right="0" w:hanging="206"/>
        <w:jc w:val="left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возрастания</w:t>
      </w:r>
      <w:r>
        <w:rPr>
          <w:spacing w:val="-12"/>
          <w:sz w:val="28"/>
        </w:rPr>
        <w:t xml:space="preserve"> </w:t>
      </w:r>
      <w:r>
        <w:rPr>
          <w:sz w:val="28"/>
        </w:rPr>
        <w:t>роли</w:t>
      </w:r>
      <w:r>
        <w:rPr>
          <w:spacing w:val="-1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6263543B">
      <w:pPr>
        <w:pStyle w:val="2"/>
        <w:numPr>
          <w:ilvl w:val="0"/>
          <w:numId w:val="1"/>
        </w:numPr>
        <w:tabs>
          <w:tab w:val="left" w:pos="1104"/>
        </w:tabs>
        <w:spacing w:before="166" w:after="0" w:line="362" w:lineRule="auto"/>
        <w:ind w:left="539" w:right="4520" w:firstLine="283"/>
        <w:jc w:val="left"/>
      </w:pPr>
      <w:r>
        <w:t>Участники</w:t>
      </w:r>
      <w:r>
        <w:rPr>
          <w:spacing w:val="-18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 xml:space="preserve">программы </w:t>
      </w:r>
      <w:r>
        <w:rPr>
          <w:spacing w:val="-2"/>
        </w:rPr>
        <w:t>Руководители:</w:t>
      </w:r>
    </w:p>
    <w:p w14:paraId="57440516">
      <w:pPr>
        <w:pStyle w:val="9"/>
        <w:numPr>
          <w:ilvl w:val="1"/>
          <w:numId w:val="1"/>
        </w:numPr>
        <w:tabs>
          <w:tab w:val="left" w:pos="1106"/>
        </w:tabs>
        <w:spacing w:before="0" w:after="0" w:line="330" w:lineRule="exact"/>
        <w:ind w:left="1106" w:right="0" w:hanging="206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директор</w:t>
      </w:r>
    </w:p>
    <w:p w14:paraId="7A77C099">
      <w:pPr>
        <w:pStyle w:val="9"/>
        <w:numPr>
          <w:ilvl w:val="1"/>
          <w:numId w:val="1"/>
        </w:numPr>
        <w:tabs>
          <w:tab w:val="left" w:pos="1106"/>
        </w:tabs>
        <w:spacing w:before="161" w:after="0" w:line="240" w:lineRule="auto"/>
        <w:ind w:left="1106" w:right="0" w:hanging="206"/>
        <w:jc w:val="left"/>
        <w:rPr>
          <w:rFonts w:ascii="Symbol" w:hAnsi="Symbol"/>
          <w:sz w:val="28"/>
        </w:rPr>
      </w:pPr>
      <w:r>
        <w:rPr>
          <w:sz w:val="28"/>
        </w:rPr>
        <w:t>заместители</w:t>
      </w:r>
      <w:r>
        <w:rPr>
          <w:spacing w:val="5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УВР,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ВР</w:t>
      </w:r>
    </w:p>
    <w:p w14:paraId="2E8DBF56">
      <w:pPr>
        <w:pStyle w:val="2"/>
        <w:spacing w:before="167"/>
        <w:ind w:left="539"/>
      </w:pPr>
      <w:r>
        <w:t>Творческая</w:t>
      </w:r>
      <w:r>
        <w:rPr>
          <w:spacing w:val="-16"/>
        </w:rPr>
        <w:t xml:space="preserve"> </w:t>
      </w:r>
      <w:r>
        <w:rPr>
          <w:spacing w:val="-2"/>
        </w:rPr>
        <w:t>группа:</w:t>
      </w:r>
    </w:p>
    <w:p w14:paraId="5A6F1B87">
      <w:pPr>
        <w:pStyle w:val="9"/>
        <w:numPr>
          <w:ilvl w:val="1"/>
          <w:numId w:val="1"/>
        </w:numPr>
        <w:tabs>
          <w:tab w:val="left" w:pos="1106"/>
        </w:tabs>
        <w:spacing w:before="157" w:after="0" w:line="240" w:lineRule="auto"/>
        <w:ind w:left="1106" w:right="0" w:hanging="206"/>
        <w:jc w:val="left"/>
        <w:rPr>
          <w:rFonts w:ascii="Symbol" w:hAnsi="Symbol"/>
          <w:sz w:val="28"/>
        </w:rPr>
      </w:pPr>
      <w:r>
        <w:rPr>
          <w:sz w:val="28"/>
        </w:rPr>
        <w:t>учителя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классов;</w:t>
      </w:r>
    </w:p>
    <w:p w14:paraId="0BAD913A">
      <w:pPr>
        <w:pStyle w:val="9"/>
        <w:numPr>
          <w:ilvl w:val="1"/>
          <w:numId w:val="1"/>
        </w:numPr>
        <w:tabs>
          <w:tab w:val="left" w:pos="1106"/>
        </w:tabs>
        <w:spacing w:before="157" w:after="0" w:line="240" w:lineRule="auto"/>
        <w:ind w:left="1106" w:right="0" w:hanging="206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учителя-предметники;</w:t>
      </w:r>
    </w:p>
    <w:p w14:paraId="0A8BEB16">
      <w:pPr>
        <w:pStyle w:val="9"/>
        <w:numPr>
          <w:ilvl w:val="1"/>
          <w:numId w:val="1"/>
        </w:numPr>
        <w:tabs>
          <w:tab w:val="left" w:pos="1106"/>
        </w:tabs>
        <w:spacing w:before="161" w:after="0" w:line="240" w:lineRule="auto"/>
        <w:ind w:left="1106" w:right="0" w:hanging="206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педагог-библиотекарь;</w:t>
      </w:r>
    </w:p>
    <w:p w14:paraId="31BAB551">
      <w:pPr>
        <w:pStyle w:val="9"/>
        <w:numPr>
          <w:ilvl w:val="1"/>
          <w:numId w:val="1"/>
        </w:numPr>
        <w:tabs>
          <w:tab w:val="left" w:pos="1106"/>
        </w:tabs>
        <w:spacing w:before="161" w:after="0" w:line="240" w:lineRule="auto"/>
        <w:ind w:left="1106" w:right="0" w:hanging="206"/>
        <w:jc w:val="left"/>
        <w:rPr>
          <w:rFonts w:ascii="Symbol" w:hAnsi="Symbol"/>
          <w:sz w:val="28"/>
        </w:rPr>
      </w:pPr>
      <w:r>
        <w:rPr>
          <w:spacing w:val="-2"/>
          <w:sz w:val="28"/>
        </w:rPr>
        <w:t>педагог-психолог;</w:t>
      </w:r>
    </w:p>
    <w:p w14:paraId="2347EDDB">
      <w:pPr>
        <w:pStyle w:val="9"/>
        <w:numPr>
          <w:ilvl w:val="1"/>
          <w:numId w:val="1"/>
        </w:numPr>
        <w:tabs>
          <w:tab w:val="left" w:pos="1106"/>
        </w:tabs>
        <w:spacing w:before="161" w:after="0" w:line="240" w:lineRule="auto"/>
        <w:ind w:left="1106" w:right="0" w:hanging="206"/>
        <w:jc w:val="left"/>
        <w:rPr>
          <w:rFonts w:ascii="Symbol" w:hAnsi="Symbol"/>
          <w:sz w:val="28"/>
        </w:rPr>
      </w:pPr>
      <w:r>
        <w:rPr>
          <w:sz w:val="28"/>
        </w:rPr>
        <w:t>педагоги</w:t>
      </w:r>
      <w:r>
        <w:rPr>
          <w:spacing w:val="-1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094A9C17">
      <w:pPr>
        <w:pStyle w:val="2"/>
        <w:spacing w:before="167"/>
        <w:ind w:left="539"/>
      </w:pPr>
      <w:r>
        <w:t>А</w:t>
      </w:r>
      <w:r>
        <w:rPr>
          <w:spacing w:val="-4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rPr>
          <w:spacing w:val="-5"/>
        </w:rPr>
        <w:t>же:</w:t>
      </w:r>
    </w:p>
    <w:p w14:paraId="609F88E4">
      <w:pPr>
        <w:pStyle w:val="9"/>
        <w:numPr>
          <w:ilvl w:val="1"/>
          <w:numId w:val="1"/>
        </w:numPr>
        <w:tabs>
          <w:tab w:val="left" w:pos="1105"/>
          <w:tab w:val="left" w:pos="1260"/>
          <w:tab w:val="left" w:pos="2974"/>
          <w:tab w:val="left" w:pos="4010"/>
          <w:tab w:val="left" w:pos="6135"/>
          <w:tab w:val="left" w:pos="7300"/>
        </w:tabs>
        <w:spacing w:before="153" w:after="0" w:line="240" w:lineRule="auto"/>
        <w:ind w:left="1260" w:right="238" w:hanging="360"/>
        <w:jc w:val="left"/>
        <w:rPr>
          <w:rFonts w:ascii="Symbol" w:hAnsi="Symbol"/>
          <w:sz w:val="22"/>
        </w:rPr>
      </w:pPr>
      <w:r>
        <w:rPr>
          <w:spacing w:val="-2"/>
          <w:sz w:val="28"/>
        </w:rPr>
        <w:t>обучающиеся</w:t>
      </w:r>
      <w:r>
        <w:rPr>
          <w:sz w:val="28"/>
        </w:rPr>
        <w:tab/>
      </w:r>
      <w:r>
        <w:rPr>
          <w:spacing w:val="-4"/>
          <w:sz w:val="28"/>
        </w:rPr>
        <w:t>МОБУ</w:t>
      </w:r>
      <w:r>
        <w:rPr>
          <w:sz w:val="28"/>
        </w:rPr>
        <w:tab/>
      </w:r>
      <w:r>
        <w:rPr>
          <w:spacing w:val="-2"/>
          <w:sz w:val="28"/>
        </w:rPr>
        <w:t>«Сясьстройская</w:t>
      </w:r>
      <w:r>
        <w:rPr>
          <w:sz w:val="28"/>
        </w:rPr>
        <w:tab/>
      </w:r>
      <w:r>
        <w:rPr>
          <w:spacing w:val="-2"/>
          <w:sz w:val="28"/>
        </w:rPr>
        <w:t>средняя</w:t>
      </w:r>
      <w:r>
        <w:rPr>
          <w:sz w:val="28"/>
        </w:rPr>
        <w:tab/>
      </w:r>
      <w:r>
        <w:rPr>
          <w:spacing w:val="-2"/>
          <w:sz w:val="28"/>
        </w:rPr>
        <w:t xml:space="preserve">общеобразовательная </w:t>
      </w:r>
      <w:r>
        <w:rPr>
          <w:sz w:val="28"/>
        </w:rPr>
        <w:t>школа №1»</w:t>
      </w:r>
    </w:p>
    <w:p w14:paraId="5DFF912F">
      <w:pPr>
        <w:pStyle w:val="9"/>
        <w:numPr>
          <w:ilvl w:val="1"/>
          <w:numId w:val="1"/>
        </w:numPr>
        <w:tabs>
          <w:tab w:val="left" w:pos="1105"/>
        </w:tabs>
        <w:spacing w:before="0" w:after="0" w:line="322" w:lineRule="exact"/>
        <w:ind w:left="1105" w:right="0" w:hanging="205"/>
        <w:jc w:val="left"/>
        <w:rPr>
          <w:rFonts w:ascii="Symbol" w:hAnsi="Symbol"/>
          <w:sz w:val="22"/>
        </w:rPr>
      </w:pPr>
      <w:r>
        <w:rPr>
          <w:sz w:val="28"/>
        </w:rPr>
        <w:t>родители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обучающихся</w:t>
      </w:r>
    </w:p>
    <w:p w14:paraId="78F8B5B5">
      <w:pPr>
        <w:pStyle w:val="2"/>
        <w:numPr>
          <w:ilvl w:val="0"/>
          <w:numId w:val="1"/>
        </w:numPr>
        <w:tabs>
          <w:tab w:val="left" w:pos="1327"/>
        </w:tabs>
        <w:spacing w:before="273" w:after="0" w:line="240" w:lineRule="auto"/>
        <w:ind w:left="1327" w:right="0" w:hanging="504"/>
        <w:jc w:val="both"/>
      </w:pPr>
      <w:r>
        <w:rPr>
          <w:spacing w:val="-2"/>
        </w:rPr>
        <w:t>Ожидаемые результаты</w:t>
      </w:r>
    </w:p>
    <w:p w14:paraId="1962009B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157" w:after="0" w:line="352" w:lineRule="auto"/>
        <w:ind w:left="1260" w:right="225" w:hanging="360"/>
        <w:jc w:val="both"/>
        <w:rPr>
          <w:rFonts w:ascii="Symbol" w:hAnsi="Symbol"/>
          <w:sz w:val="28"/>
        </w:rPr>
      </w:pPr>
      <w:r>
        <w:rPr>
          <w:sz w:val="28"/>
        </w:rPr>
        <w:t>создание банка данных, включающих в себе сведения о детях с различными типами одаренности.</w:t>
      </w:r>
    </w:p>
    <w:p w14:paraId="32331F76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7" w:after="0" w:line="357" w:lineRule="auto"/>
        <w:ind w:left="1260" w:right="229" w:hanging="360"/>
        <w:jc w:val="both"/>
        <w:rPr>
          <w:rFonts w:ascii="Symbol" w:hAnsi="Symbol"/>
          <w:sz w:val="28"/>
        </w:rPr>
      </w:pPr>
      <w:r>
        <w:rPr>
          <w:sz w:val="28"/>
        </w:rPr>
        <w:t>разработка и реализация специализированных, индивидуальных и дифференцированных программ поддержки и развития одаренных детей, создание системы взаимодействия с дошкольными учреждениями, начальной и средней школой, учреждениями дополнительного образования, родителями обучающихся.</w:t>
      </w:r>
    </w:p>
    <w:p w14:paraId="16D3FA87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9" w:after="0" w:line="350" w:lineRule="auto"/>
        <w:ind w:left="1260" w:right="240" w:hanging="360"/>
        <w:jc w:val="both"/>
        <w:rPr>
          <w:rFonts w:ascii="Symbol" w:hAnsi="Symbol"/>
          <w:sz w:val="28"/>
        </w:rPr>
      </w:pPr>
      <w:r>
        <w:rPr>
          <w:sz w:val="28"/>
        </w:rPr>
        <w:t>использование системы диагностики для выявления и отслеживания различных типов одаренности.</w:t>
      </w:r>
    </w:p>
    <w:p w14:paraId="5F24DF07">
      <w:pPr>
        <w:pStyle w:val="9"/>
        <w:numPr>
          <w:ilvl w:val="1"/>
          <w:numId w:val="1"/>
        </w:numPr>
        <w:tabs>
          <w:tab w:val="left" w:pos="1106"/>
          <w:tab w:val="left" w:pos="1260"/>
        </w:tabs>
        <w:spacing w:before="14" w:after="0" w:line="355" w:lineRule="auto"/>
        <w:ind w:left="1260" w:right="226" w:hanging="360"/>
        <w:jc w:val="both"/>
        <w:rPr>
          <w:rFonts w:ascii="Symbol" w:hAnsi="Symbol"/>
          <w:sz w:val="28"/>
        </w:rPr>
      </w:pPr>
      <w:r>
        <w:rPr>
          <w:sz w:val="28"/>
        </w:rPr>
        <w:t>разработка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 целенаправленной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с детьми, склонными к творческой, интеллектуальной, художественно- эстетической и исследовательской деятельности.</w:t>
      </w:r>
    </w:p>
    <w:p w14:paraId="163AC2E5">
      <w:pPr>
        <w:pStyle w:val="9"/>
        <w:numPr>
          <w:ilvl w:val="1"/>
          <w:numId w:val="1"/>
        </w:numPr>
        <w:tabs>
          <w:tab w:val="left" w:pos="1106"/>
        </w:tabs>
        <w:spacing w:before="8" w:after="0" w:line="240" w:lineRule="auto"/>
        <w:ind w:left="1106" w:right="0" w:hanging="206"/>
        <w:jc w:val="both"/>
        <w:rPr>
          <w:rFonts w:ascii="Symbol" w:hAnsi="Symbol"/>
          <w:sz w:val="28"/>
        </w:rPr>
      </w:pPr>
      <w:r>
        <w:rPr>
          <w:sz w:val="28"/>
        </w:rPr>
        <w:t>обобщение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4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практики.</w:t>
      </w:r>
    </w:p>
    <w:p w14:paraId="6E920F87">
      <w:pPr>
        <w:pStyle w:val="2"/>
        <w:numPr>
          <w:ilvl w:val="0"/>
          <w:numId w:val="1"/>
        </w:numPr>
        <w:tabs>
          <w:tab w:val="left" w:pos="1255"/>
        </w:tabs>
        <w:spacing w:before="167" w:after="0" w:line="240" w:lineRule="auto"/>
        <w:ind w:left="1255" w:right="0" w:hanging="432"/>
        <w:jc w:val="both"/>
      </w:pPr>
      <w:r>
        <w:rPr>
          <w:spacing w:val="-2"/>
        </w:rPr>
        <w:t>Критериальная</w:t>
      </w:r>
      <w:r>
        <w:rPr>
          <w:spacing w:val="5"/>
        </w:rPr>
        <w:t xml:space="preserve"> </w:t>
      </w:r>
      <w:r>
        <w:rPr>
          <w:spacing w:val="-4"/>
        </w:rPr>
        <w:t>база</w:t>
      </w:r>
    </w:p>
    <w:p w14:paraId="73AEAE7A">
      <w:pPr>
        <w:spacing w:after="0" w:line="240" w:lineRule="auto"/>
        <w:jc w:val="both"/>
        <w:sectPr>
          <w:pgSz w:w="11910" w:h="16840"/>
          <w:pgMar w:top="1020" w:right="620" w:bottom="1180" w:left="1160" w:header="0" w:footer="998" w:gutter="0"/>
          <w:cols w:space="720" w:num="1"/>
        </w:sectPr>
      </w:pPr>
    </w:p>
    <w:p w14:paraId="1A94BF35">
      <w:pPr>
        <w:pStyle w:val="6"/>
        <w:spacing w:before="67" w:after="9" w:line="360" w:lineRule="auto"/>
        <w:ind w:left="539" w:right="233" w:firstLine="283"/>
      </w:pPr>
      <w:r>
        <w:t>Оценка результативности осуществляется по системе критериальных признаков, сущность которых сводится к следующему: эффективность программы определяется продуктивностью и качественным ростом каждого одаренного</w:t>
      </w:r>
      <w:r>
        <w:rPr>
          <w:spacing w:val="-2"/>
        </w:rPr>
        <w:t xml:space="preserve"> </w:t>
      </w:r>
      <w:r>
        <w:t>ребенка.</w:t>
      </w:r>
      <w:r>
        <w:rPr>
          <w:spacing w:val="-4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есть,</w:t>
      </w:r>
      <w:r>
        <w:rPr>
          <w:spacing w:val="-1"/>
        </w:rPr>
        <w:t xml:space="preserve"> </w:t>
      </w:r>
      <w:r>
        <w:t>успешность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тем, насколько программа повышает для одаренного ребенка шансы вырасти в одаренного</w:t>
      </w:r>
      <w:r>
        <w:rPr>
          <w:spacing w:val="-3"/>
        </w:rPr>
        <w:t xml:space="preserve"> </w:t>
      </w:r>
      <w:r>
        <w:t>взрослого,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характерно,</w:t>
      </w:r>
      <w:r>
        <w:rPr>
          <w:spacing w:val="40"/>
        </w:rPr>
        <w:t xml:space="preserve"> </w:t>
      </w:r>
      <w:r>
        <w:t>во-первых,</w:t>
      </w:r>
      <w:r>
        <w:rPr>
          <w:spacing w:val="-2"/>
        </w:rPr>
        <w:t xml:space="preserve"> </w:t>
      </w:r>
      <w:r>
        <w:t>сформированное понятийное мышление, во-вторых, устойчиво высокая творческая продуктивность, в-третьих, стабильная лидерская позиция.</w:t>
      </w:r>
    </w:p>
    <w:tbl>
      <w:tblPr>
        <w:tblStyle w:val="5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4191"/>
        <w:gridCol w:w="3567"/>
      </w:tblGrid>
      <w:tr w14:paraId="457D8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815" w:type="dxa"/>
          </w:tcPr>
          <w:p w14:paraId="72F32294">
            <w:pPr>
              <w:pStyle w:val="10"/>
              <w:spacing w:line="273" w:lineRule="exact"/>
              <w:ind w:left="3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4191" w:type="dxa"/>
          </w:tcPr>
          <w:p w14:paraId="565AFC91">
            <w:pPr>
              <w:pStyle w:val="10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3567" w:type="dxa"/>
          </w:tcPr>
          <w:p w14:paraId="17F94C98">
            <w:pPr>
              <w:pStyle w:val="10"/>
              <w:spacing w:line="273" w:lineRule="exact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Методика</w:t>
            </w:r>
            <w:r>
              <w:rPr>
                <w:b/>
                <w:spacing w:val="-2"/>
                <w:sz w:val="24"/>
              </w:rPr>
              <w:t xml:space="preserve"> изучения</w:t>
            </w:r>
          </w:p>
        </w:tc>
      </w:tr>
      <w:tr w14:paraId="7B3E1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7" w:hRule="atLeast"/>
        </w:trPr>
        <w:tc>
          <w:tcPr>
            <w:tcW w:w="1815" w:type="dxa"/>
            <w:textDirection w:val="btLr"/>
          </w:tcPr>
          <w:p w14:paraId="54A18E3D">
            <w:pPr>
              <w:pStyle w:val="10"/>
              <w:spacing w:before="112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Самоактуализированность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личности</w:t>
            </w:r>
          </w:p>
        </w:tc>
        <w:tc>
          <w:tcPr>
            <w:tcW w:w="4191" w:type="dxa"/>
          </w:tcPr>
          <w:p w14:paraId="34E8D8FE">
            <w:pPr>
              <w:pStyle w:val="10"/>
              <w:numPr>
                <w:ilvl w:val="0"/>
                <w:numId w:val="10"/>
              </w:numPr>
              <w:tabs>
                <w:tab w:val="left" w:pos="364"/>
              </w:tabs>
              <w:spacing w:before="0" w:after="0" w:line="240" w:lineRule="auto"/>
              <w:ind w:left="364" w:right="88" w:hanging="183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к познанию и проявлению своих </w:t>
            </w:r>
            <w:r>
              <w:rPr>
                <w:spacing w:val="-2"/>
                <w:sz w:val="24"/>
              </w:rPr>
              <w:t>возможностей.</w:t>
            </w:r>
          </w:p>
          <w:p w14:paraId="5AD5BEEF">
            <w:pPr>
              <w:pStyle w:val="10"/>
              <w:numPr>
                <w:ilvl w:val="0"/>
                <w:numId w:val="10"/>
              </w:numPr>
              <w:tabs>
                <w:tab w:val="left" w:pos="364"/>
              </w:tabs>
              <w:spacing w:before="0" w:after="0" w:line="240" w:lineRule="auto"/>
              <w:ind w:left="364" w:right="89" w:hanging="1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Креативность личности ребенка, наличие высоких достижений в одном или нескольких видах </w:t>
            </w:r>
            <w:r>
              <w:rPr>
                <w:spacing w:val="-2"/>
                <w:sz w:val="24"/>
              </w:rPr>
              <w:t>деятельности.</w:t>
            </w:r>
          </w:p>
          <w:p w14:paraId="130EEA20">
            <w:pPr>
              <w:pStyle w:val="10"/>
              <w:numPr>
                <w:ilvl w:val="0"/>
                <w:numId w:val="10"/>
              </w:numPr>
              <w:tabs>
                <w:tab w:val="left" w:pos="364"/>
                <w:tab w:val="left" w:pos="2937"/>
              </w:tabs>
              <w:spacing w:before="0" w:after="0" w:line="275" w:lineRule="exact"/>
              <w:ind w:left="364" w:right="0" w:hanging="18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адекватной</w:t>
            </w:r>
          </w:p>
          <w:p w14:paraId="58714E19">
            <w:pPr>
              <w:pStyle w:val="10"/>
              <w:tabs>
                <w:tab w:val="left" w:pos="2816"/>
              </w:tabs>
              <w:spacing w:line="240" w:lineRule="auto"/>
              <w:ind w:left="364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самооценки, </w:t>
            </w:r>
            <w:r>
              <w:rPr>
                <w:sz w:val="24"/>
              </w:rPr>
              <w:t xml:space="preserve">уверенности в своих силах и </w:t>
            </w:r>
            <w:r>
              <w:rPr>
                <w:spacing w:val="-2"/>
                <w:sz w:val="24"/>
              </w:rPr>
              <w:t>возможностях.</w:t>
            </w:r>
          </w:p>
          <w:p w14:paraId="30B83A91">
            <w:pPr>
              <w:pStyle w:val="10"/>
              <w:numPr>
                <w:ilvl w:val="0"/>
                <w:numId w:val="10"/>
              </w:numPr>
              <w:tabs>
                <w:tab w:val="left" w:pos="364"/>
              </w:tabs>
              <w:spacing w:before="0" w:after="0" w:line="275" w:lineRule="exact"/>
              <w:ind w:left="364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Способность к</w:t>
            </w:r>
            <w:r>
              <w:rPr>
                <w:spacing w:val="-2"/>
                <w:sz w:val="24"/>
              </w:rPr>
              <w:t xml:space="preserve"> рефлексии.</w:t>
            </w:r>
          </w:p>
          <w:p w14:paraId="14092B22">
            <w:pPr>
              <w:pStyle w:val="10"/>
              <w:numPr>
                <w:ilvl w:val="0"/>
                <w:numId w:val="10"/>
              </w:numPr>
              <w:tabs>
                <w:tab w:val="left" w:pos="364"/>
                <w:tab w:val="left" w:pos="1333"/>
                <w:tab w:val="left" w:pos="2311"/>
                <w:tab w:val="left" w:pos="2738"/>
                <w:tab w:val="left" w:pos="2998"/>
                <w:tab w:val="left" w:pos="3276"/>
                <w:tab w:val="left" w:pos="3961"/>
              </w:tabs>
              <w:spacing w:before="0" w:after="0" w:line="240" w:lineRule="auto"/>
              <w:ind w:left="364" w:right="86" w:hanging="1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Мотивационная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сфера: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учебная мотивация,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мотивация интеллектуально-познавательного плана,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мотивация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поведения.</w:t>
            </w:r>
          </w:p>
          <w:p w14:paraId="19A2BF97">
            <w:pPr>
              <w:pStyle w:val="10"/>
              <w:numPr>
                <w:ilvl w:val="0"/>
                <w:numId w:val="10"/>
              </w:numPr>
              <w:tabs>
                <w:tab w:val="left" w:pos="364"/>
                <w:tab w:val="left" w:pos="2226"/>
              </w:tabs>
              <w:spacing w:before="0" w:after="0" w:line="274" w:lineRule="exact"/>
              <w:ind w:left="364" w:right="88" w:hanging="1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коммуникативной культуры</w:t>
            </w:r>
          </w:p>
        </w:tc>
        <w:tc>
          <w:tcPr>
            <w:tcW w:w="3567" w:type="dxa"/>
          </w:tcPr>
          <w:p w14:paraId="5C994256">
            <w:pPr>
              <w:pStyle w:val="10"/>
              <w:numPr>
                <w:ilvl w:val="0"/>
                <w:numId w:val="11"/>
              </w:numPr>
              <w:tabs>
                <w:tab w:val="left" w:pos="363"/>
                <w:tab w:val="left" w:pos="365"/>
                <w:tab w:val="left" w:pos="2860"/>
              </w:tabs>
              <w:spacing w:before="0" w:after="0" w:line="240" w:lineRule="auto"/>
              <w:ind w:left="365" w:right="87" w:hanging="1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 оценки потребности в </w:t>
            </w:r>
            <w:r>
              <w:rPr>
                <w:spacing w:val="-2"/>
                <w:sz w:val="24"/>
              </w:rPr>
              <w:t>достижении,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метод </w:t>
            </w:r>
            <w:r>
              <w:rPr>
                <w:sz w:val="24"/>
              </w:rPr>
              <w:t>экспертной оценки.</w:t>
            </w:r>
          </w:p>
          <w:p w14:paraId="72F2001B">
            <w:pPr>
              <w:pStyle w:val="10"/>
              <w:numPr>
                <w:ilvl w:val="0"/>
                <w:numId w:val="11"/>
              </w:numPr>
              <w:tabs>
                <w:tab w:val="left" w:pos="363"/>
                <w:tab w:val="left" w:pos="365"/>
                <w:tab w:val="left" w:pos="2280"/>
              </w:tabs>
              <w:spacing w:before="0" w:after="0" w:line="240" w:lineRule="auto"/>
              <w:ind w:left="365" w:right="88" w:hanging="1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Краткий тест творческого </w:t>
            </w:r>
            <w:r>
              <w:rPr>
                <w:spacing w:val="-2"/>
                <w:sz w:val="24"/>
              </w:rPr>
              <w:t>мышления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П.Торренса </w:t>
            </w:r>
            <w:r>
              <w:rPr>
                <w:sz w:val="24"/>
              </w:rPr>
              <w:t>(фигурная форма), папка достижений учащихся.</w:t>
            </w:r>
          </w:p>
          <w:p w14:paraId="6C7D5C9D">
            <w:pPr>
              <w:pStyle w:val="10"/>
              <w:numPr>
                <w:ilvl w:val="0"/>
                <w:numId w:val="11"/>
              </w:numPr>
              <w:tabs>
                <w:tab w:val="left" w:pos="364"/>
                <w:tab w:val="left" w:pos="2203"/>
              </w:tabs>
              <w:spacing w:before="0" w:after="0" w:line="275" w:lineRule="exact"/>
              <w:ind w:left="364" w:right="0" w:hanging="18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Опросник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субъектного</w:t>
            </w:r>
          </w:p>
          <w:p w14:paraId="36F881FC">
            <w:pPr>
              <w:pStyle w:val="10"/>
              <w:tabs>
                <w:tab w:val="left" w:pos="2294"/>
              </w:tabs>
              <w:spacing w:line="240" w:lineRule="auto"/>
              <w:ind w:left="365" w:right="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одаренного </w:t>
            </w:r>
            <w:r>
              <w:rPr>
                <w:sz w:val="24"/>
              </w:rPr>
              <w:t>ребенка к деятельности, самому себе и окружающим.</w:t>
            </w:r>
          </w:p>
          <w:p w14:paraId="6EDB1772">
            <w:pPr>
              <w:pStyle w:val="10"/>
              <w:numPr>
                <w:ilvl w:val="0"/>
                <w:numId w:val="11"/>
              </w:numPr>
              <w:tabs>
                <w:tab w:val="left" w:pos="363"/>
                <w:tab w:val="left" w:pos="365"/>
                <w:tab w:val="left" w:pos="1844"/>
              </w:tabs>
              <w:spacing w:before="0" w:after="0" w:line="237" w:lineRule="auto"/>
              <w:ind w:left="365" w:right="89" w:hanging="1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Метод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незаконченного предложения.</w:t>
            </w:r>
          </w:p>
          <w:p w14:paraId="591E2C48">
            <w:pPr>
              <w:pStyle w:val="10"/>
              <w:numPr>
                <w:ilvl w:val="0"/>
                <w:numId w:val="11"/>
              </w:numPr>
              <w:tabs>
                <w:tab w:val="left" w:pos="363"/>
                <w:tab w:val="left" w:pos="365"/>
                <w:tab w:val="left" w:pos="1911"/>
              </w:tabs>
              <w:spacing w:before="4" w:after="0" w:line="237" w:lineRule="auto"/>
              <w:ind w:left="365" w:right="88" w:hanging="18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«Исследование </w:t>
            </w:r>
            <w:r>
              <w:rPr>
                <w:sz w:val="24"/>
              </w:rPr>
              <w:t>школьной мотивации».</w:t>
            </w:r>
          </w:p>
        </w:tc>
      </w:tr>
      <w:tr w14:paraId="58C6C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6" w:hRule="atLeast"/>
        </w:trPr>
        <w:tc>
          <w:tcPr>
            <w:tcW w:w="1815" w:type="dxa"/>
            <w:textDirection w:val="btLr"/>
          </w:tcPr>
          <w:p w14:paraId="600C40FB">
            <w:pPr>
              <w:pStyle w:val="10"/>
              <w:spacing w:before="112" w:line="240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Удовлетворенность</w:t>
            </w:r>
          </w:p>
          <w:p w14:paraId="725B60A7">
            <w:pPr>
              <w:pStyle w:val="10"/>
              <w:tabs>
                <w:tab w:val="left" w:pos="1967"/>
                <w:tab w:val="left" w:pos="3339"/>
              </w:tabs>
              <w:spacing w:before="50" w:line="283" w:lineRule="auto"/>
              <w:ind w:left="114" w:righ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педагогов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родителей</w:t>
            </w:r>
          </w:p>
          <w:p w14:paraId="2CB7AA46">
            <w:pPr>
              <w:pStyle w:val="10"/>
              <w:spacing w:before="2" w:line="240" w:lineRule="auto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жизнедеятельностью</w:t>
            </w:r>
          </w:p>
          <w:p w14:paraId="523C2646">
            <w:pPr>
              <w:pStyle w:val="10"/>
              <w:spacing w:before="51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одаренных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школе</w:t>
            </w:r>
          </w:p>
        </w:tc>
        <w:tc>
          <w:tcPr>
            <w:tcW w:w="4191" w:type="dxa"/>
          </w:tcPr>
          <w:p w14:paraId="5FE67640">
            <w:pPr>
              <w:pStyle w:val="10"/>
              <w:numPr>
                <w:ilvl w:val="0"/>
                <w:numId w:val="12"/>
              </w:numPr>
              <w:tabs>
                <w:tab w:val="left" w:pos="364"/>
                <w:tab w:val="left" w:pos="3075"/>
              </w:tabs>
              <w:spacing w:before="0" w:after="0" w:line="240" w:lineRule="auto"/>
              <w:ind w:left="364" w:right="88" w:hanging="1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педагогов </w:t>
            </w:r>
            <w:r>
              <w:rPr>
                <w:sz w:val="24"/>
              </w:rPr>
              <w:t>содержанием, организацией и условиями деятельности в рамках программы, взаимоотношениями в школьном сообществе.</w:t>
            </w:r>
          </w:p>
          <w:p w14:paraId="779D3DC6">
            <w:pPr>
              <w:pStyle w:val="10"/>
              <w:numPr>
                <w:ilvl w:val="0"/>
                <w:numId w:val="12"/>
              </w:numPr>
              <w:tabs>
                <w:tab w:val="left" w:pos="364"/>
                <w:tab w:val="left" w:pos="425"/>
              </w:tabs>
              <w:spacing w:before="0" w:after="0" w:line="240" w:lineRule="auto"/>
              <w:ind w:left="364" w:right="88" w:hanging="183"/>
              <w:jc w:val="both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Комфортность, защищенность личности одаренного школьника, его отношение к основным сторонам жизнедеятельности в </w:t>
            </w:r>
            <w:r>
              <w:rPr>
                <w:spacing w:val="-2"/>
                <w:sz w:val="24"/>
              </w:rPr>
              <w:t>школе.</w:t>
            </w:r>
          </w:p>
          <w:p w14:paraId="291CA473">
            <w:pPr>
              <w:pStyle w:val="10"/>
              <w:numPr>
                <w:ilvl w:val="0"/>
                <w:numId w:val="12"/>
              </w:numPr>
              <w:tabs>
                <w:tab w:val="left" w:pos="364"/>
                <w:tab w:val="left" w:pos="3037"/>
              </w:tabs>
              <w:spacing w:before="0" w:after="0" w:line="237" w:lineRule="auto"/>
              <w:ind w:left="364" w:right="86" w:hanging="1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родителей </w:t>
            </w:r>
            <w:r>
              <w:rPr>
                <w:sz w:val="24"/>
              </w:rPr>
              <w:t>результатами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</w:t>
            </w:r>
          </w:p>
          <w:p w14:paraId="6C2F66EE">
            <w:pPr>
              <w:pStyle w:val="10"/>
              <w:spacing w:line="261" w:lineRule="exact"/>
              <w:ind w:left="36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</w:tc>
        <w:tc>
          <w:tcPr>
            <w:tcW w:w="3567" w:type="dxa"/>
          </w:tcPr>
          <w:p w14:paraId="6B7828CE">
            <w:pPr>
              <w:pStyle w:val="10"/>
              <w:numPr>
                <w:ilvl w:val="0"/>
                <w:numId w:val="13"/>
              </w:numPr>
              <w:tabs>
                <w:tab w:val="left" w:pos="363"/>
                <w:tab w:val="left" w:pos="365"/>
              </w:tabs>
              <w:spacing w:before="0" w:after="0" w:line="240" w:lineRule="auto"/>
              <w:ind w:left="365" w:right="83" w:hanging="183"/>
              <w:jc w:val="both"/>
              <w:rPr>
                <w:sz w:val="24"/>
              </w:rPr>
            </w:pPr>
            <w:r>
              <w:rPr>
                <w:sz w:val="24"/>
              </w:rPr>
              <w:t>Изучение удовлетворенности педагогов и родителей жизнедеятельностью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  <w:p w14:paraId="3715BD81">
            <w:pPr>
              <w:pStyle w:val="10"/>
              <w:numPr>
                <w:ilvl w:val="0"/>
                <w:numId w:val="13"/>
              </w:numPr>
              <w:tabs>
                <w:tab w:val="left" w:pos="363"/>
                <w:tab w:val="left" w:pos="365"/>
              </w:tabs>
              <w:spacing w:before="0" w:after="0" w:line="240" w:lineRule="auto"/>
              <w:ind w:left="365" w:right="86" w:hanging="1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удовлетворенности обучающихся жизнью в </w:t>
            </w:r>
            <w:r>
              <w:rPr>
                <w:spacing w:val="-2"/>
                <w:sz w:val="24"/>
              </w:rPr>
              <w:t>школе.</w:t>
            </w:r>
          </w:p>
          <w:p w14:paraId="23DD41A1">
            <w:pPr>
              <w:pStyle w:val="10"/>
              <w:numPr>
                <w:ilvl w:val="0"/>
                <w:numId w:val="13"/>
              </w:numPr>
              <w:tabs>
                <w:tab w:val="left" w:pos="363"/>
                <w:tab w:val="left" w:pos="365"/>
              </w:tabs>
              <w:spacing w:before="0" w:after="0" w:line="237" w:lineRule="auto"/>
              <w:ind w:left="365" w:right="87" w:hanging="1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 школьной тревожности </w:t>
            </w:r>
            <w:r>
              <w:rPr>
                <w:spacing w:val="-2"/>
                <w:sz w:val="24"/>
              </w:rPr>
              <w:t>Филипса.</w:t>
            </w:r>
          </w:p>
        </w:tc>
      </w:tr>
    </w:tbl>
    <w:p w14:paraId="13BCD3E9">
      <w:pPr>
        <w:spacing w:after="0" w:line="237" w:lineRule="auto"/>
        <w:jc w:val="both"/>
        <w:rPr>
          <w:sz w:val="24"/>
        </w:rPr>
        <w:sectPr>
          <w:pgSz w:w="11910" w:h="16840"/>
          <w:pgMar w:top="1040" w:right="620" w:bottom="1180" w:left="1160" w:header="0" w:footer="998" w:gutter="0"/>
          <w:cols w:space="720" w:num="1"/>
        </w:sectPr>
      </w:pPr>
    </w:p>
    <w:tbl>
      <w:tblPr>
        <w:tblStyle w:val="5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4191"/>
        <w:gridCol w:w="3567"/>
      </w:tblGrid>
      <w:tr w14:paraId="7C7EC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6" w:hRule="atLeast"/>
        </w:trPr>
        <w:tc>
          <w:tcPr>
            <w:tcW w:w="1815" w:type="dxa"/>
            <w:textDirection w:val="btLr"/>
          </w:tcPr>
          <w:p w14:paraId="4F0B7B55">
            <w:pPr>
              <w:pStyle w:val="10"/>
              <w:tabs>
                <w:tab w:val="left" w:pos="1190"/>
              </w:tabs>
              <w:spacing w:before="112" w:line="283" w:lineRule="auto"/>
              <w:ind w:left="114" w:righ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Конкурентоспособн </w:t>
            </w:r>
            <w:r>
              <w:rPr>
                <w:b/>
                <w:spacing w:val="-4"/>
                <w:sz w:val="24"/>
              </w:rPr>
              <w:t>ость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одаренных обучающихся</w:t>
            </w:r>
          </w:p>
        </w:tc>
        <w:tc>
          <w:tcPr>
            <w:tcW w:w="4191" w:type="dxa"/>
          </w:tcPr>
          <w:p w14:paraId="453A0115">
            <w:pPr>
              <w:pStyle w:val="10"/>
              <w:numPr>
                <w:ilvl w:val="0"/>
                <w:numId w:val="14"/>
              </w:numPr>
              <w:tabs>
                <w:tab w:val="left" w:pos="364"/>
                <w:tab w:val="left" w:pos="2975"/>
              </w:tabs>
              <w:spacing w:before="0" w:after="0" w:line="240" w:lineRule="auto"/>
              <w:ind w:left="364" w:right="86" w:hanging="1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Эффективность и качество </w:t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одаренных обучающихся.</w:t>
            </w:r>
          </w:p>
          <w:p w14:paraId="1F4807FF">
            <w:pPr>
              <w:pStyle w:val="10"/>
              <w:numPr>
                <w:ilvl w:val="0"/>
                <w:numId w:val="14"/>
              </w:numPr>
              <w:tabs>
                <w:tab w:val="left" w:pos="364"/>
              </w:tabs>
              <w:spacing w:before="0" w:after="0" w:line="240" w:lineRule="auto"/>
              <w:ind w:left="364" w:right="84" w:hanging="183"/>
              <w:jc w:val="both"/>
              <w:rPr>
                <w:sz w:val="24"/>
              </w:rPr>
            </w:pPr>
            <w:r>
              <w:rPr>
                <w:sz w:val="24"/>
              </w:rPr>
              <w:t>Участие обучающихся, педагогов в смотрах, конкурсах, олимпиадах, конференциях, фестивалях и т.д.</w:t>
            </w:r>
          </w:p>
          <w:p w14:paraId="3A886185">
            <w:pPr>
              <w:pStyle w:val="10"/>
              <w:numPr>
                <w:ilvl w:val="0"/>
                <w:numId w:val="14"/>
              </w:numPr>
              <w:tabs>
                <w:tab w:val="left" w:pos="364"/>
              </w:tabs>
              <w:spacing w:before="0" w:after="0" w:line="274" w:lineRule="exact"/>
              <w:ind w:left="364" w:right="0" w:hanging="183"/>
              <w:jc w:val="bot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опыт.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A0FDA6E">
            <w:pPr>
              <w:pStyle w:val="10"/>
              <w:spacing w:line="274" w:lineRule="exact"/>
              <w:ind w:left="364" w:right="88"/>
              <w:jc w:val="both"/>
              <w:rPr>
                <w:sz w:val="24"/>
              </w:rPr>
            </w:pPr>
            <w:r>
              <w:rPr>
                <w:sz w:val="24"/>
              </w:rPr>
              <w:t>характер дальнейшей деятельности одаренных выпускников.</w:t>
            </w:r>
          </w:p>
        </w:tc>
        <w:tc>
          <w:tcPr>
            <w:tcW w:w="3567" w:type="dxa"/>
          </w:tcPr>
          <w:p w14:paraId="480C971F">
            <w:pPr>
              <w:pStyle w:val="10"/>
              <w:numPr>
                <w:ilvl w:val="0"/>
                <w:numId w:val="15"/>
              </w:numPr>
              <w:tabs>
                <w:tab w:val="left" w:pos="363"/>
                <w:tab w:val="left" w:pos="365"/>
                <w:tab w:val="left" w:pos="1790"/>
              </w:tabs>
              <w:spacing w:before="0" w:after="0" w:line="242" w:lineRule="auto"/>
              <w:ind w:left="365" w:right="90" w:hanging="18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Методики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статистического </w:t>
            </w: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динамика.</w:t>
            </w:r>
          </w:p>
        </w:tc>
      </w:tr>
    </w:tbl>
    <w:p w14:paraId="03BEC1EF">
      <w:pPr>
        <w:pStyle w:val="6"/>
        <w:spacing w:before="171"/>
        <w:ind w:left="0" w:firstLine="0"/>
        <w:jc w:val="left"/>
      </w:pPr>
    </w:p>
    <w:p w14:paraId="25DF22EB">
      <w:pPr>
        <w:pStyle w:val="9"/>
        <w:numPr>
          <w:ilvl w:val="0"/>
          <w:numId w:val="1"/>
        </w:numPr>
        <w:tabs>
          <w:tab w:val="left" w:pos="1183"/>
          <w:tab w:val="left" w:pos="1254"/>
        </w:tabs>
        <w:spacing w:before="0" w:after="0" w:line="278" w:lineRule="auto"/>
        <w:ind w:left="1183" w:right="557" w:hanging="361"/>
        <w:jc w:val="left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направлений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«Одаренные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дети»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 202</w:t>
      </w:r>
      <w:r>
        <w:rPr>
          <w:rFonts w:hint="default"/>
          <w:b/>
          <w:sz w:val="28"/>
          <w:lang w:val="ru-RU"/>
        </w:rPr>
        <w:t>3</w:t>
      </w:r>
      <w:r>
        <w:rPr>
          <w:b/>
          <w:sz w:val="28"/>
        </w:rPr>
        <w:t>-202</w:t>
      </w:r>
      <w:r>
        <w:rPr>
          <w:rFonts w:hint="default"/>
          <w:b/>
          <w:sz w:val="28"/>
          <w:lang w:val="ru-RU"/>
        </w:rPr>
        <w:t xml:space="preserve">8 </w:t>
      </w:r>
      <w:r>
        <w:rPr>
          <w:b/>
          <w:sz w:val="28"/>
        </w:rPr>
        <w:t>годы</w:t>
      </w:r>
    </w:p>
    <w:p w14:paraId="0CE94175">
      <w:pPr>
        <w:pStyle w:val="6"/>
        <w:ind w:left="0" w:firstLine="0"/>
        <w:jc w:val="left"/>
        <w:rPr>
          <w:b/>
          <w:sz w:val="17"/>
        </w:rPr>
      </w:pPr>
    </w:p>
    <w:tbl>
      <w:tblPr>
        <w:tblStyle w:val="5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4595"/>
        <w:gridCol w:w="1403"/>
        <w:gridCol w:w="2963"/>
      </w:tblGrid>
      <w:tr w14:paraId="0D62E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15" w:type="dxa"/>
          </w:tcPr>
          <w:p w14:paraId="10E7003B">
            <w:pPr>
              <w:pStyle w:val="10"/>
              <w:spacing w:before="1" w:line="276" w:lineRule="auto"/>
              <w:ind w:right="14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95" w:type="dxa"/>
          </w:tcPr>
          <w:p w14:paraId="41D9A2EC">
            <w:pPr>
              <w:pStyle w:val="10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1403" w:type="dxa"/>
          </w:tcPr>
          <w:p w14:paraId="24630A53">
            <w:pPr>
              <w:pStyle w:val="10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63" w:type="dxa"/>
          </w:tcPr>
          <w:p w14:paraId="0E719787">
            <w:pPr>
              <w:pStyle w:val="10"/>
              <w:spacing w:before="1" w:line="240" w:lineRule="auto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Исполнители</w:t>
            </w:r>
          </w:p>
        </w:tc>
      </w:tr>
      <w:tr w14:paraId="65A0A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576" w:type="dxa"/>
            <w:gridSpan w:val="4"/>
          </w:tcPr>
          <w:p w14:paraId="7EB6A6B2">
            <w:pPr>
              <w:pStyle w:val="10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14:paraId="3CE78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615" w:type="dxa"/>
          </w:tcPr>
          <w:p w14:paraId="4BDF5DE8">
            <w:pPr>
              <w:pStyle w:val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95" w:type="dxa"/>
          </w:tcPr>
          <w:p w14:paraId="18602769">
            <w:pPr>
              <w:pStyle w:val="10"/>
              <w:spacing w:line="24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банка 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«Одаренные </w:t>
            </w:r>
            <w:r>
              <w:rPr>
                <w:spacing w:val="-2"/>
                <w:sz w:val="24"/>
              </w:rPr>
              <w:t>дети»:</w:t>
            </w:r>
          </w:p>
          <w:p w14:paraId="2626F070">
            <w:pPr>
              <w:pStyle w:val="10"/>
              <w:numPr>
                <w:ilvl w:val="0"/>
                <w:numId w:val="16"/>
              </w:numPr>
              <w:tabs>
                <w:tab w:val="left" w:pos="430"/>
              </w:tabs>
              <w:spacing w:before="0" w:after="0" w:line="240" w:lineRule="auto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раннего выявления и поддержки детей с задатками творческой </w:t>
            </w:r>
            <w:r>
              <w:rPr>
                <w:spacing w:val="-2"/>
                <w:sz w:val="24"/>
              </w:rPr>
              <w:t>одаренности;</w:t>
            </w:r>
          </w:p>
          <w:p w14:paraId="70CCD768">
            <w:pPr>
              <w:pStyle w:val="10"/>
              <w:numPr>
                <w:ilvl w:val="0"/>
                <w:numId w:val="16"/>
              </w:numPr>
              <w:tabs>
                <w:tab w:val="left" w:pos="579"/>
              </w:tabs>
              <w:spacing w:before="0" w:after="0" w:line="240" w:lineRule="auto"/>
              <w:ind w:left="11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Выявление, поддержка и развитие творческих способностей одаренных </w:t>
            </w:r>
            <w:r>
              <w:rPr>
                <w:spacing w:val="-2"/>
                <w:sz w:val="24"/>
              </w:rPr>
              <w:t>обучающихся;</w:t>
            </w:r>
          </w:p>
          <w:p w14:paraId="4938DDBA">
            <w:pPr>
              <w:pStyle w:val="10"/>
              <w:numPr>
                <w:ilvl w:val="0"/>
                <w:numId w:val="16"/>
              </w:numPr>
              <w:tabs>
                <w:tab w:val="left" w:pos="449"/>
              </w:tabs>
              <w:spacing w:before="0" w:after="0" w:line="240" w:lineRule="auto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условий и результатов учебной деятельности и участия в олимпиадном движении;</w:t>
            </w:r>
          </w:p>
          <w:p w14:paraId="66DB15D4">
            <w:pPr>
              <w:pStyle w:val="10"/>
              <w:numPr>
                <w:ilvl w:val="0"/>
                <w:numId w:val="16"/>
              </w:numPr>
              <w:tabs>
                <w:tab w:val="left" w:pos="387"/>
              </w:tabs>
              <w:spacing w:before="0" w:after="0" w:line="237" w:lineRule="auto"/>
              <w:ind w:left="110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условий и результатов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внеурочной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деятельности,</w:t>
            </w:r>
          </w:p>
          <w:p w14:paraId="02791200">
            <w:pPr>
              <w:pStyle w:val="10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03" w:type="dxa"/>
          </w:tcPr>
          <w:p w14:paraId="34A8B613"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>
              <w:rPr>
                <w:rFonts w:hint="default"/>
                <w:spacing w:val="-4"/>
                <w:sz w:val="24"/>
                <w:lang w:val="ru-RU"/>
              </w:rPr>
              <w:t>4</w:t>
            </w:r>
          </w:p>
        </w:tc>
        <w:tc>
          <w:tcPr>
            <w:tcW w:w="2963" w:type="dxa"/>
          </w:tcPr>
          <w:p w14:paraId="28D77960">
            <w:pPr>
              <w:pStyle w:val="10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ВР, педагог –психолог</w:t>
            </w:r>
          </w:p>
        </w:tc>
      </w:tr>
      <w:tr w14:paraId="7767D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615" w:type="dxa"/>
          </w:tcPr>
          <w:p w14:paraId="55629FD3">
            <w:pPr>
              <w:pStyle w:val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95" w:type="dxa"/>
          </w:tcPr>
          <w:p w14:paraId="21352C59">
            <w:pPr>
              <w:pStyle w:val="10"/>
              <w:tabs>
                <w:tab w:val="left" w:pos="1361"/>
                <w:tab w:val="left" w:pos="3336"/>
                <w:tab w:val="left" w:pos="3778"/>
              </w:tabs>
              <w:spacing w:line="280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семьей </w:t>
            </w:r>
            <w:r>
              <w:rPr>
                <w:sz w:val="24"/>
              </w:rPr>
              <w:t>одаренного ребенка</w:t>
            </w:r>
          </w:p>
        </w:tc>
        <w:tc>
          <w:tcPr>
            <w:tcW w:w="1403" w:type="dxa"/>
          </w:tcPr>
          <w:p w14:paraId="541064BD"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>
              <w:rPr>
                <w:rFonts w:hint="default"/>
                <w:spacing w:val="-4"/>
                <w:sz w:val="24"/>
                <w:lang w:val="ru-RU"/>
              </w:rPr>
              <w:t>4</w:t>
            </w:r>
          </w:p>
        </w:tc>
        <w:tc>
          <w:tcPr>
            <w:tcW w:w="2963" w:type="dxa"/>
          </w:tcPr>
          <w:p w14:paraId="1C8D95D0">
            <w:pPr>
              <w:pStyle w:val="10"/>
              <w:spacing w:line="278" w:lineRule="auto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по, УВР, 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9F51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615" w:type="dxa"/>
          </w:tcPr>
          <w:p w14:paraId="59AD1CFA">
            <w:pPr>
              <w:pStyle w:val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95" w:type="dxa"/>
          </w:tcPr>
          <w:p w14:paraId="6FEAC3BC">
            <w:pPr>
              <w:pStyle w:val="10"/>
              <w:tabs>
                <w:tab w:val="left" w:pos="1452"/>
                <w:tab w:val="left" w:pos="3620"/>
              </w:tabs>
              <w:spacing w:line="280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системы </w:t>
            </w:r>
            <w:r>
              <w:rPr>
                <w:sz w:val="24"/>
              </w:rPr>
              <w:t>дополнительного образования детей</w:t>
            </w:r>
          </w:p>
        </w:tc>
        <w:tc>
          <w:tcPr>
            <w:tcW w:w="1403" w:type="dxa"/>
          </w:tcPr>
          <w:p w14:paraId="15A8ECD5"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>
              <w:rPr>
                <w:rFonts w:hint="default"/>
                <w:spacing w:val="-4"/>
                <w:sz w:val="24"/>
                <w:lang w:val="ru-RU"/>
              </w:rPr>
              <w:t>4</w:t>
            </w:r>
          </w:p>
        </w:tc>
        <w:tc>
          <w:tcPr>
            <w:tcW w:w="2963" w:type="dxa"/>
          </w:tcPr>
          <w:p w14:paraId="41765101">
            <w:pPr>
              <w:pStyle w:val="10"/>
              <w:spacing w:line="276" w:lineRule="auto"/>
              <w:ind w:left="109" w:right="6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Учреждения дополнительного образования, </w:t>
            </w: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14:paraId="4A618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615" w:type="dxa"/>
          </w:tcPr>
          <w:p w14:paraId="3E2E49DF">
            <w:pPr>
              <w:pStyle w:val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95" w:type="dxa"/>
          </w:tcPr>
          <w:p w14:paraId="3E6200B3">
            <w:pPr>
              <w:pStyle w:val="10"/>
              <w:tabs>
                <w:tab w:val="left" w:pos="2619"/>
                <w:tab w:val="left" w:pos="2754"/>
                <w:tab w:val="left" w:pos="4375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 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одаренного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403" w:type="dxa"/>
          </w:tcPr>
          <w:p w14:paraId="0AB40379"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>
              <w:rPr>
                <w:rFonts w:hint="default"/>
                <w:spacing w:val="-4"/>
                <w:sz w:val="24"/>
                <w:lang w:val="ru-RU"/>
              </w:rPr>
              <w:t>4</w:t>
            </w:r>
          </w:p>
        </w:tc>
        <w:tc>
          <w:tcPr>
            <w:tcW w:w="2963" w:type="dxa"/>
          </w:tcPr>
          <w:p w14:paraId="7F6DB31E">
            <w:pPr>
              <w:pStyle w:val="10"/>
              <w:tabs>
                <w:tab w:val="left" w:pos="2101"/>
              </w:tabs>
              <w:spacing w:line="276" w:lineRule="auto"/>
              <w:ind w:left="109" w:right="98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группы </w:t>
            </w:r>
            <w:r>
              <w:rPr>
                <w:spacing w:val="-2"/>
                <w:sz w:val="24"/>
              </w:rPr>
              <w:t>учителей-предметников</w:t>
            </w:r>
          </w:p>
        </w:tc>
      </w:tr>
      <w:tr w14:paraId="3DCC5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576" w:type="dxa"/>
            <w:gridSpan w:val="4"/>
          </w:tcPr>
          <w:p w14:paraId="151DEAC9">
            <w:pPr>
              <w:pStyle w:val="10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14:paraId="28648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15" w:type="dxa"/>
          </w:tcPr>
          <w:p w14:paraId="5A8A4B30">
            <w:pPr>
              <w:pStyle w:val="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95" w:type="dxa"/>
          </w:tcPr>
          <w:p w14:paraId="4395088F">
            <w:pPr>
              <w:pStyle w:val="10"/>
              <w:tabs>
                <w:tab w:val="left" w:pos="1462"/>
                <w:tab w:val="left" w:pos="271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</w:t>
            </w:r>
          </w:p>
        </w:tc>
        <w:tc>
          <w:tcPr>
            <w:tcW w:w="1403" w:type="dxa"/>
          </w:tcPr>
          <w:p w14:paraId="4DEDDB42">
            <w:pPr>
              <w:pStyle w:val="10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963" w:type="dxa"/>
          </w:tcPr>
          <w:p w14:paraId="6875CCC0">
            <w:pPr>
              <w:pStyle w:val="1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</w:tbl>
    <w:p w14:paraId="665DEB25">
      <w:pPr>
        <w:spacing w:after="0"/>
        <w:rPr>
          <w:sz w:val="24"/>
        </w:rPr>
        <w:sectPr>
          <w:type w:val="continuous"/>
          <w:pgSz w:w="11910" w:h="16840"/>
          <w:pgMar w:top="1100" w:right="620" w:bottom="1180" w:left="1160" w:header="0" w:footer="998" w:gutter="0"/>
          <w:cols w:space="720" w:num="1"/>
        </w:sectPr>
      </w:pPr>
    </w:p>
    <w:tbl>
      <w:tblPr>
        <w:tblStyle w:val="5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4595"/>
        <w:gridCol w:w="1403"/>
        <w:gridCol w:w="2963"/>
      </w:tblGrid>
      <w:tr w14:paraId="371D9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15" w:type="dxa"/>
          </w:tcPr>
          <w:p w14:paraId="7810C6CD"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95" w:type="dxa"/>
          </w:tcPr>
          <w:p w14:paraId="1721A022">
            <w:pPr>
              <w:pStyle w:val="10"/>
              <w:tabs>
                <w:tab w:val="left" w:pos="1913"/>
                <w:tab w:val="left" w:pos="2786"/>
                <w:tab w:val="left" w:pos="4134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саморазвития и самореализации</w:t>
            </w:r>
          </w:p>
        </w:tc>
        <w:tc>
          <w:tcPr>
            <w:tcW w:w="1403" w:type="dxa"/>
          </w:tcPr>
          <w:p w14:paraId="44968F08"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63" w:type="dxa"/>
          </w:tcPr>
          <w:p w14:paraId="38B2FF91"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</w:tr>
      <w:tr w14:paraId="04727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15" w:type="dxa"/>
          </w:tcPr>
          <w:p w14:paraId="244156F9">
            <w:pPr>
              <w:pStyle w:val="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95" w:type="dxa"/>
          </w:tcPr>
          <w:p w14:paraId="44B30C73">
            <w:pPr>
              <w:pStyle w:val="10"/>
              <w:tabs>
                <w:tab w:val="left" w:pos="1366"/>
                <w:tab w:val="left" w:pos="2522"/>
              </w:tabs>
              <w:spacing w:line="276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психолого-медико- </w:t>
            </w:r>
            <w:r>
              <w:rPr>
                <w:sz w:val="24"/>
              </w:rPr>
              <w:t>социального сопровождения</w:t>
            </w:r>
          </w:p>
        </w:tc>
        <w:tc>
          <w:tcPr>
            <w:tcW w:w="1403" w:type="dxa"/>
          </w:tcPr>
          <w:p w14:paraId="6A3C08DF"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</w:t>
            </w:r>
            <w:r>
              <w:rPr>
                <w:rFonts w:hint="default"/>
                <w:sz w:val="24"/>
                <w:lang w:val="ru-RU"/>
              </w:rPr>
              <w:t>23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>
              <w:rPr>
                <w:rFonts w:hint="default"/>
                <w:spacing w:val="-4"/>
                <w:sz w:val="24"/>
                <w:lang w:val="ru-RU"/>
              </w:rPr>
              <w:t>4</w:t>
            </w:r>
          </w:p>
        </w:tc>
        <w:tc>
          <w:tcPr>
            <w:tcW w:w="2963" w:type="dxa"/>
          </w:tcPr>
          <w:p w14:paraId="2DA705AF">
            <w:pPr>
              <w:pStyle w:val="10"/>
              <w:spacing w:line="276" w:lineRule="auto"/>
              <w:ind w:left="109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ВР, педагог –психолог</w:t>
            </w:r>
          </w:p>
        </w:tc>
      </w:tr>
      <w:tr w14:paraId="5B7ED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615" w:type="dxa"/>
          </w:tcPr>
          <w:p w14:paraId="5CE1F10B">
            <w:pPr>
              <w:pStyle w:val="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95" w:type="dxa"/>
          </w:tcPr>
          <w:p w14:paraId="18DD0C79">
            <w:pPr>
              <w:pStyle w:val="10"/>
              <w:spacing w:line="27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Апробация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внедрение диагностического инструментария выявления одаренных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03" w:type="dxa"/>
          </w:tcPr>
          <w:p w14:paraId="4F775DBC"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>
              <w:rPr>
                <w:rFonts w:hint="default"/>
                <w:spacing w:val="-4"/>
                <w:sz w:val="24"/>
                <w:lang w:val="ru-RU"/>
              </w:rPr>
              <w:t>4</w:t>
            </w:r>
          </w:p>
        </w:tc>
        <w:tc>
          <w:tcPr>
            <w:tcW w:w="2963" w:type="dxa"/>
          </w:tcPr>
          <w:p w14:paraId="10F2EB2C">
            <w:pPr>
              <w:pStyle w:val="10"/>
              <w:spacing w:line="276" w:lineRule="auto"/>
              <w:ind w:left="109" w:right="61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учителя-предметники</w:t>
            </w:r>
          </w:p>
        </w:tc>
      </w:tr>
      <w:tr w14:paraId="43EE6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15" w:type="dxa"/>
          </w:tcPr>
          <w:p w14:paraId="057D0144">
            <w:pPr>
              <w:pStyle w:val="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95" w:type="dxa"/>
          </w:tcPr>
          <w:p w14:paraId="170C0C8D">
            <w:pPr>
              <w:pStyle w:val="10"/>
              <w:tabs>
                <w:tab w:val="left" w:pos="1601"/>
                <w:tab w:val="left" w:pos="2076"/>
                <w:tab w:val="left" w:pos="3491"/>
              </w:tabs>
              <w:spacing w:line="280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Апробация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внедрение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 </w:t>
            </w:r>
            <w:r>
              <w:rPr>
                <w:sz w:val="24"/>
              </w:rPr>
              <w:t>развития и поддержки одаренности</w:t>
            </w:r>
          </w:p>
        </w:tc>
        <w:tc>
          <w:tcPr>
            <w:tcW w:w="1403" w:type="dxa"/>
          </w:tcPr>
          <w:p w14:paraId="5BC4123F">
            <w:pPr>
              <w:pStyle w:val="10"/>
              <w:tabs>
                <w:tab w:val="right" w:pos="1295"/>
              </w:tabs>
              <w:rPr>
                <w:rFonts w:hint="default"/>
                <w:sz w:val="24"/>
                <w:lang w:val="ru-RU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</w:t>
            </w:r>
            <w:r>
              <w:rPr>
                <w:rFonts w:hint="default"/>
                <w:spacing w:val="-4"/>
                <w:sz w:val="24"/>
                <w:lang w:val="ru-RU"/>
              </w:rPr>
              <w:t>3</w:t>
            </w:r>
          </w:p>
          <w:p w14:paraId="0205908E">
            <w:pPr>
              <w:pStyle w:val="10"/>
              <w:spacing w:before="45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63" w:type="dxa"/>
          </w:tcPr>
          <w:p w14:paraId="5DB5B723">
            <w:pPr>
              <w:pStyle w:val="10"/>
              <w:spacing w:line="280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14:paraId="445EF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615" w:type="dxa"/>
          </w:tcPr>
          <w:p w14:paraId="1AE81600">
            <w:pPr>
              <w:pStyle w:val="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95" w:type="dxa"/>
          </w:tcPr>
          <w:p w14:paraId="4B5B6E4D">
            <w:pPr>
              <w:pStyle w:val="10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и ведение банка данных, включающее сведения о детях разных типов одаренности и талантливости, образовательных программах обучения одаренных детей, кадровом обеспечении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403" w:type="dxa"/>
          </w:tcPr>
          <w:p w14:paraId="752F9823"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>
              <w:rPr>
                <w:rFonts w:hint="default"/>
                <w:spacing w:val="-4"/>
                <w:sz w:val="24"/>
                <w:lang w:val="ru-RU"/>
              </w:rPr>
              <w:t>8</w:t>
            </w:r>
          </w:p>
        </w:tc>
        <w:tc>
          <w:tcPr>
            <w:tcW w:w="2963" w:type="dxa"/>
          </w:tcPr>
          <w:p w14:paraId="2304F2E7">
            <w:pPr>
              <w:pStyle w:val="1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14:paraId="68D1F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15" w:type="dxa"/>
          </w:tcPr>
          <w:p w14:paraId="4BDEB3AE">
            <w:pPr>
              <w:pStyle w:val="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95" w:type="dxa"/>
          </w:tcPr>
          <w:p w14:paraId="7F416763">
            <w:pPr>
              <w:pStyle w:val="10"/>
              <w:tabs>
                <w:tab w:val="left" w:pos="1793"/>
                <w:tab w:val="left" w:pos="3734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кадров, </w:t>
            </w:r>
            <w:r>
              <w:rPr>
                <w:sz w:val="24"/>
              </w:rPr>
              <w:t>работающих с одаренными детьми</w:t>
            </w:r>
          </w:p>
        </w:tc>
        <w:tc>
          <w:tcPr>
            <w:tcW w:w="1403" w:type="dxa"/>
          </w:tcPr>
          <w:p w14:paraId="0AF62027"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>
              <w:rPr>
                <w:rFonts w:hint="default"/>
                <w:spacing w:val="-4"/>
                <w:sz w:val="24"/>
                <w:lang w:val="ru-RU"/>
              </w:rPr>
              <w:t>8</w:t>
            </w:r>
          </w:p>
        </w:tc>
        <w:tc>
          <w:tcPr>
            <w:tcW w:w="2963" w:type="dxa"/>
          </w:tcPr>
          <w:p w14:paraId="2822AC5C">
            <w:pPr>
              <w:pStyle w:val="1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14:paraId="5D858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615" w:type="dxa"/>
          </w:tcPr>
          <w:p w14:paraId="4BEF02FA">
            <w:pPr>
              <w:pStyle w:val="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95" w:type="dxa"/>
          </w:tcPr>
          <w:p w14:paraId="5A131B07">
            <w:pPr>
              <w:pStyle w:val="10"/>
              <w:tabs>
                <w:tab w:val="left" w:pos="1385"/>
                <w:tab w:val="left" w:pos="3102"/>
              </w:tabs>
              <w:spacing w:line="276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материально- </w:t>
            </w:r>
            <w:r>
              <w:rPr>
                <w:sz w:val="24"/>
              </w:rPr>
              <w:t>технической,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  <w:tc>
          <w:tcPr>
            <w:tcW w:w="1403" w:type="dxa"/>
          </w:tcPr>
          <w:p w14:paraId="63E02BF8"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>
              <w:rPr>
                <w:rFonts w:hint="default"/>
                <w:spacing w:val="-4"/>
                <w:sz w:val="24"/>
                <w:lang w:val="ru-RU"/>
              </w:rPr>
              <w:t>8</w:t>
            </w:r>
          </w:p>
        </w:tc>
        <w:tc>
          <w:tcPr>
            <w:tcW w:w="2963" w:type="dxa"/>
          </w:tcPr>
          <w:p w14:paraId="144D8A9B">
            <w:pPr>
              <w:pStyle w:val="1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14:paraId="02AA6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615" w:type="dxa"/>
          </w:tcPr>
          <w:p w14:paraId="6FA4C980">
            <w:pPr>
              <w:pStyle w:val="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95" w:type="dxa"/>
          </w:tcPr>
          <w:p w14:paraId="75013008">
            <w:pPr>
              <w:pStyle w:val="10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Целенаправленная работа с родителями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проблемам детской одаренности, способам ее поддержки и развития</w:t>
            </w:r>
          </w:p>
        </w:tc>
        <w:tc>
          <w:tcPr>
            <w:tcW w:w="1403" w:type="dxa"/>
          </w:tcPr>
          <w:p w14:paraId="2E8E4268"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>
              <w:rPr>
                <w:rFonts w:hint="default"/>
                <w:spacing w:val="-4"/>
                <w:sz w:val="24"/>
                <w:lang w:val="ru-RU"/>
              </w:rPr>
              <w:t>3</w:t>
            </w:r>
          </w:p>
        </w:tc>
        <w:tc>
          <w:tcPr>
            <w:tcW w:w="2963" w:type="dxa"/>
          </w:tcPr>
          <w:p w14:paraId="3473A3D5">
            <w:pPr>
              <w:pStyle w:val="1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</w:p>
          <w:p w14:paraId="74114FFE">
            <w:pPr>
              <w:pStyle w:val="10"/>
              <w:spacing w:before="4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77D1A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615" w:type="dxa"/>
          </w:tcPr>
          <w:p w14:paraId="43CC639F">
            <w:pPr>
              <w:pStyle w:val="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95" w:type="dxa"/>
          </w:tcPr>
          <w:p w14:paraId="0D963062">
            <w:pPr>
              <w:pStyle w:val="10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 педагогов в научных, научно- практических конференциях разного уровня по проблемам одаренности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1403" w:type="dxa"/>
          </w:tcPr>
          <w:p w14:paraId="33C44648"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>
              <w:rPr>
                <w:rFonts w:hint="default"/>
                <w:spacing w:val="-4"/>
                <w:sz w:val="24"/>
                <w:lang w:val="ru-RU"/>
              </w:rPr>
              <w:t>8</w:t>
            </w:r>
          </w:p>
        </w:tc>
        <w:tc>
          <w:tcPr>
            <w:tcW w:w="2963" w:type="dxa"/>
          </w:tcPr>
          <w:p w14:paraId="3C53F4DE">
            <w:pPr>
              <w:pStyle w:val="10"/>
              <w:spacing w:line="276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учителя-предметники</w:t>
            </w:r>
          </w:p>
        </w:tc>
      </w:tr>
      <w:tr w14:paraId="2FE56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615" w:type="dxa"/>
          </w:tcPr>
          <w:p w14:paraId="076C7D4C">
            <w:pPr>
              <w:pStyle w:val="1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95" w:type="dxa"/>
          </w:tcPr>
          <w:p w14:paraId="2FC7EE44">
            <w:pPr>
              <w:pStyle w:val="10"/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Привлечение внимания общественности города к потребностям одаренных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03" w:type="dxa"/>
          </w:tcPr>
          <w:p w14:paraId="6B372CA6">
            <w:pPr>
              <w:pStyle w:val="10"/>
              <w:rPr>
                <w:sz w:val="24"/>
              </w:rPr>
            </w:pPr>
            <w:r>
              <w:rPr>
                <w:sz w:val="24"/>
              </w:rPr>
              <w:t>2020-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963" w:type="dxa"/>
          </w:tcPr>
          <w:p w14:paraId="4CF846A6"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14:paraId="0C44C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15" w:type="dxa"/>
          </w:tcPr>
          <w:p w14:paraId="77FBAF1F">
            <w:pPr>
              <w:pStyle w:val="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95" w:type="dxa"/>
          </w:tcPr>
          <w:p w14:paraId="783222D4">
            <w:pPr>
              <w:pStyle w:val="10"/>
              <w:tabs>
                <w:tab w:val="left" w:pos="1371"/>
                <w:tab w:val="left" w:pos="3461"/>
                <w:tab w:val="left" w:pos="4238"/>
              </w:tabs>
              <w:spacing w:line="276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проблемам одаренности детей</w:t>
            </w:r>
          </w:p>
        </w:tc>
        <w:tc>
          <w:tcPr>
            <w:tcW w:w="1403" w:type="dxa"/>
          </w:tcPr>
          <w:p w14:paraId="0E917E1E"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>
              <w:rPr>
                <w:rFonts w:hint="default"/>
                <w:spacing w:val="-4"/>
                <w:sz w:val="24"/>
                <w:lang w:val="ru-RU"/>
              </w:rPr>
              <w:t>8</w:t>
            </w:r>
          </w:p>
        </w:tc>
        <w:tc>
          <w:tcPr>
            <w:tcW w:w="2963" w:type="dxa"/>
          </w:tcPr>
          <w:p w14:paraId="5C66C28C"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14:paraId="4AD128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615" w:type="dxa"/>
          </w:tcPr>
          <w:p w14:paraId="54B895A5">
            <w:pPr>
              <w:pStyle w:val="1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95" w:type="dxa"/>
          </w:tcPr>
          <w:p w14:paraId="0A6452AB">
            <w:pPr>
              <w:pStyle w:val="10"/>
              <w:spacing w:line="278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материалов российских сайтов в Интернете, посвященных проблемам одаренных детей</w:t>
            </w:r>
          </w:p>
        </w:tc>
        <w:tc>
          <w:tcPr>
            <w:tcW w:w="1403" w:type="dxa"/>
          </w:tcPr>
          <w:p w14:paraId="01DEA918"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>
              <w:rPr>
                <w:rFonts w:hint="default"/>
                <w:spacing w:val="-4"/>
                <w:sz w:val="24"/>
                <w:lang w:val="ru-RU"/>
              </w:rPr>
              <w:t>8</w:t>
            </w:r>
          </w:p>
        </w:tc>
        <w:tc>
          <w:tcPr>
            <w:tcW w:w="2963" w:type="dxa"/>
          </w:tcPr>
          <w:p w14:paraId="71E3F02D"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</w:tr>
      <w:tr w14:paraId="762DD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615" w:type="dxa"/>
          </w:tcPr>
          <w:p w14:paraId="17FC11BC">
            <w:pPr>
              <w:pStyle w:val="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95" w:type="dxa"/>
          </w:tcPr>
          <w:p w14:paraId="79D63138">
            <w:pPr>
              <w:pStyle w:val="10"/>
              <w:tabs>
                <w:tab w:val="left" w:pos="1865"/>
                <w:tab w:val="left" w:pos="2685"/>
                <w:tab w:val="left" w:pos="316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оформление,</w:t>
            </w:r>
          </w:p>
          <w:p w14:paraId="7C9CC6D3">
            <w:pPr>
              <w:pStyle w:val="10"/>
              <w:tabs>
                <w:tab w:val="left" w:pos="2456"/>
                <w:tab w:val="left" w:pos="4241"/>
              </w:tabs>
              <w:spacing w:before="45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403" w:type="dxa"/>
          </w:tcPr>
          <w:p w14:paraId="0524FA91">
            <w:pPr>
              <w:pStyle w:val="1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202</w:t>
            </w:r>
            <w:r>
              <w:rPr>
                <w:rFonts w:hint="default"/>
                <w:spacing w:val="-4"/>
                <w:sz w:val="24"/>
                <w:lang w:val="ru-RU"/>
              </w:rPr>
              <w:t>8</w:t>
            </w:r>
          </w:p>
        </w:tc>
        <w:tc>
          <w:tcPr>
            <w:tcW w:w="2963" w:type="dxa"/>
          </w:tcPr>
          <w:p w14:paraId="53DEA2F2">
            <w:pPr>
              <w:pStyle w:val="10"/>
              <w:ind w:left="1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УВР,</w:t>
            </w:r>
          </w:p>
          <w:p w14:paraId="1FF21BED">
            <w:pPr>
              <w:pStyle w:val="10"/>
              <w:spacing w:before="45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библиотекарь,</w:t>
            </w:r>
          </w:p>
        </w:tc>
      </w:tr>
    </w:tbl>
    <w:p w14:paraId="7EF2544C">
      <w:pPr>
        <w:spacing w:after="0" w:line="240" w:lineRule="auto"/>
        <w:rPr>
          <w:sz w:val="24"/>
        </w:rPr>
        <w:sectPr>
          <w:type w:val="continuous"/>
          <w:pgSz w:w="11910" w:h="16840"/>
          <w:pgMar w:top="1100" w:right="620" w:bottom="1180" w:left="1160" w:header="0" w:footer="998" w:gutter="0"/>
          <w:cols w:space="720" w:num="1"/>
        </w:sectPr>
      </w:pPr>
    </w:p>
    <w:tbl>
      <w:tblPr>
        <w:tblStyle w:val="5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4595"/>
        <w:gridCol w:w="1403"/>
        <w:gridCol w:w="2963"/>
      </w:tblGrid>
      <w:tr w14:paraId="1C671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0" w:hRule="atLeast"/>
        </w:trPr>
        <w:tc>
          <w:tcPr>
            <w:tcW w:w="615" w:type="dxa"/>
          </w:tcPr>
          <w:p w14:paraId="40AA8FE8"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595" w:type="dxa"/>
          </w:tcPr>
          <w:p w14:paraId="13415930">
            <w:pPr>
              <w:pStyle w:val="10"/>
              <w:rPr>
                <w:sz w:val="24"/>
              </w:rPr>
            </w:pPr>
            <w:r>
              <w:rPr>
                <w:spacing w:val="-2"/>
                <w:sz w:val="24"/>
              </w:rPr>
              <w:t>рубрикам:</w:t>
            </w:r>
          </w:p>
          <w:p w14:paraId="26236D97">
            <w:pPr>
              <w:pStyle w:val="10"/>
              <w:numPr>
                <w:ilvl w:val="0"/>
                <w:numId w:val="17"/>
              </w:numPr>
              <w:tabs>
                <w:tab w:val="left" w:pos="521"/>
              </w:tabs>
              <w:spacing w:before="242" w:after="0" w:line="276" w:lineRule="auto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опыт педагогической работы с одаренными детьми;</w:t>
            </w:r>
          </w:p>
          <w:p w14:paraId="6502F171">
            <w:pPr>
              <w:pStyle w:val="10"/>
              <w:numPr>
                <w:ilvl w:val="0"/>
                <w:numId w:val="17"/>
              </w:numPr>
              <w:tabs>
                <w:tab w:val="left" w:pos="310"/>
              </w:tabs>
              <w:spacing w:before="201" w:after="0" w:line="276" w:lineRule="auto"/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 заметки об особенностях 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 также о проблемах, с которыми им придется сталкиваться;</w:t>
            </w:r>
          </w:p>
          <w:p w14:paraId="5EAD1DB2">
            <w:pPr>
              <w:pStyle w:val="10"/>
              <w:numPr>
                <w:ilvl w:val="0"/>
                <w:numId w:val="17"/>
              </w:numPr>
              <w:tabs>
                <w:tab w:val="left" w:pos="353"/>
              </w:tabs>
              <w:spacing w:before="200" w:after="0" w:line="276" w:lineRule="auto"/>
              <w:ind w:left="110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(рисунки,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стихи, фотографии,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  <w:p w14:paraId="47DBDDAE">
            <w:pPr>
              <w:pStyle w:val="10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  <w:p w14:paraId="21EF1E2B">
            <w:pPr>
              <w:pStyle w:val="10"/>
              <w:tabs>
                <w:tab w:val="left" w:pos="1088"/>
                <w:tab w:val="left" w:pos="2321"/>
                <w:tab w:val="left" w:pos="3413"/>
                <w:tab w:val="left" w:pos="3821"/>
              </w:tabs>
              <w:spacing w:before="242" w:line="276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-«Ими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гордится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раздел </w:t>
            </w:r>
            <w:r>
              <w:rPr>
                <w:sz w:val="24"/>
              </w:rPr>
              <w:t>школьного сайта</w:t>
            </w:r>
          </w:p>
        </w:tc>
        <w:tc>
          <w:tcPr>
            <w:tcW w:w="1403" w:type="dxa"/>
          </w:tcPr>
          <w:p w14:paraId="3048D858">
            <w:pPr>
              <w:pStyle w:val="10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63" w:type="dxa"/>
          </w:tcPr>
          <w:p w14:paraId="42356EED">
            <w:pPr>
              <w:pStyle w:val="10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14:paraId="63247678">
      <w:pPr>
        <w:pStyle w:val="6"/>
        <w:spacing w:before="199"/>
        <w:ind w:left="0" w:firstLine="0"/>
        <w:jc w:val="left"/>
        <w:rPr>
          <w:b/>
        </w:rPr>
      </w:pPr>
    </w:p>
    <w:p w14:paraId="6F8DFB72">
      <w:pPr>
        <w:pStyle w:val="9"/>
        <w:numPr>
          <w:ilvl w:val="0"/>
          <w:numId w:val="1"/>
        </w:numPr>
        <w:tabs>
          <w:tab w:val="left" w:pos="2657"/>
        </w:tabs>
        <w:spacing w:before="1" w:after="0" w:line="240" w:lineRule="auto"/>
        <w:ind w:left="2657" w:right="0" w:hanging="360"/>
        <w:jc w:val="left"/>
        <w:rPr>
          <w:b/>
          <w:sz w:val="26"/>
        </w:rPr>
      </w:pP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2020-2021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1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14:paraId="31420672">
      <w:pPr>
        <w:pStyle w:val="6"/>
        <w:spacing w:before="21"/>
        <w:ind w:left="0" w:firstLine="0"/>
        <w:jc w:val="left"/>
        <w:rPr>
          <w:b/>
          <w:sz w:val="20"/>
        </w:rPr>
      </w:pPr>
    </w:p>
    <w:tbl>
      <w:tblPr>
        <w:tblStyle w:val="5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4681"/>
        <w:gridCol w:w="2108"/>
        <w:gridCol w:w="2314"/>
      </w:tblGrid>
      <w:tr w14:paraId="7BD8A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471" w:type="dxa"/>
          </w:tcPr>
          <w:p w14:paraId="2F727545">
            <w:pPr>
              <w:pStyle w:val="10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681" w:type="dxa"/>
          </w:tcPr>
          <w:p w14:paraId="5DC348D1">
            <w:pPr>
              <w:pStyle w:val="10"/>
              <w:spacing w:line="273" w:lineRule="exact"/>
              <w:ind w:left="124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2108" w:type="dxa"/>
          </w:tcPr>
          <w:p w14:paraId="42ED1152">
            <w:pPr>
              <w:pStyle w:val="10"/>
              <w:spacing w:line="273" w:lineRule="exact"/>
              <w:ind w:left="7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314" w:type="dxa"/>
          </w:tcPr>
          <w:p w14:paraId="21184799">
            <w:pPr>
              <w:pStyle w:val="10"/>
              <w:spacing w:line="273" w:lineRule="exact"/>
              <w:ind w:left="0" w:right="29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14:paraId="7DDE0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574" w:type="dxa"/>
            <w:gridSpan w:val="4"/>
          </w:tcPr>
          <w:p w14:paraId="0930A1CC">
            <w:pPr>
              <w:pStyle w:val="10"/>
              <w:spacing w:line="273" w:lineRule="exact"/>
              <w:ind w:lef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14:paraId="02E51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471" w:type="dxa"/>
          </w:tcPr>
          <w:p w14:paraId="30CEAF40">
            <w:pPr>
              <w:pStyle w:val="10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1" w:type="dxa"/>
          </w:tcPr>
          <w:p w14:paraId="665C6922">
            <w:pPr>
              <w:pStyle w:val="10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согласование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на текущий год.</w:t>
            </w:r>
          </w:p>
        </w:tc>
        <w:tc>
          <w:tcPr>
            <w:tcW w:w="2108" w:type="dxa"/>
          </w:tcPr>
          <w:p w14:paraId="64F707EA">
            <w:pPr>
              <w:pStyle w:val="10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314" w:type="dxa"/>
          </w:tcPr>
          <w:p w14:paraId="24EC0627">
            <w:pPr>
              <w:pStyle w:val="1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14:paraId="64708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471" w:type="dxa"/>
          </w:tcPr>
          <w:p w14:paraId="6DF8C0F1">
            <w:pPr>
              <w:pStyle w:val="10"/>
              <w:ind w:left="10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81" w:type="dxa"/>
          </w:tcPr>
          <w:p w14:paraId="140C0F5D">
            <w:pPr>
              <w:pStyle w:val="10"/>
              <w:tabs>
                <w:tab w:val="left" w:pos="2436"/>
                <w:tab w:val="left" w:pos="3809"/>
              </w:tabs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данных </w:t>
            </w:r>
            <w:r>
              <w:rPr>
                <w:sz w:val="24"/>
              </w:rPr>
              <w:t>обучающихся, имеющих высокий уровень учебно-познавательной деятельности.</w:t>
            </w:r>
          </w:p>
        </w:tc>
        <w:tc>
          <w:tcPr>
            <w:tcW w:w="2108" w:type="dxa"/>
          </w:tcPr>
          <w:p w14:paraId="0ED529E2">
            <w:pPr>
              <w:pStyle w:val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4" w:type="dxa"/>
          </w:tcPr>
          <w:p w14:paraId="271F1A9A">
            <w:pPr>
              <w:pStyle w:val="10"/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14:paraId="58907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471" w:type="dxa"/>
          </w:tcPr>
          <w:p w14:paraId="320EA3CC">
            <w:pPr>
              <w:pStyle w:val="10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1" w:type="dxa"/>
          </w:tcPr>
          <w:p w14:paraId="5EFAE288">
            <w:pPr>
              <w:pStyle w:val="10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выявление уровня развития познавательной, мотивационной сфер обучающихся, степени одарённости обучающихся.</w:t>
            </w:r>
          </w:p>
        </w:tc>
        <w:tc>
          <w:tcPr>
            <w:tcW w:w="2108" w:type="dxa"/>
          </w:tcPr>
          <w:p w14:paraId="670418DD">
            <w:pPr>
              <w:pStyle w:val="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14" w:type="dxa"/>
          </w:tcPr>
          <w:p w14:paraId="3D7610D5">
            <w:pPr>
              <w:pStyle w:val="10"/>
              <w:ind w:left="0" w:right="34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14:paraId="50BEF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471" w:type="dxa"/>
          </w:tcPr>
          <w:p w14:paraId="1B8E9565">
            <w:pPr>
              <w:pStyle w:val="10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681" w:type="dxa"/>
          </w:tcPr>
          <w:p w14:paraId="769AFAE9">
            <w:pPr>
              <w:pStyle w:val="10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 памятки и рекомендаций для обучающихся по различным видам деятельности с целью обеспечения их психолого-педагогической поддержки.</w:t>
            </w:r>
          </w:p>
        </w:tc>
        <w:tc>
          <w:tcPr>
            <w:tcW w:w="2108" w:type="dxa"/>
          </w:tcPr>
          <w:p w14:paraId="253FF5EE">
            <w:pPr>
              <w:pStyle w:val="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14" w:type="dxa"/>
          </w:tcPr>
          <w:p w14:paraId="22BD4433">
            <w:pPr>
              <w:pStyle w:val="10"/>
              <w:ind w:left="0" w:right="34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14:paraId="4DC35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471" w:type="dxa"/>
          </w:tcPr>
          <w:p w14:paraId="365BC9E8">
            <w:pPr>
              <w:pStyle w:val="10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681" w:type="dxa"/>
          </w:tcPr>
          <w:p w14:paraId="0C9F364F">
            <w:pPr>
              <w:pStyle w:val="10"/>
              <w:tabs>
                <w:tab w:val="left" w:pos="2576"/>
              </w:tabs>
              <w:spacing w:line="276" w:lineRule="auto"/>
              <w:ind w:left="105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индивидуализации, </w:t>
            </w:r>
            <w:r>
              <w:rPr>
                <w:sz w:val="24"/>
              </w:rPr>
              <w:t>дифференциации учебной нагрузки обучающихся в зависимости от уровня развития их познавательной сферы, мыслительных процессов.</w:t>
            </w:r>
          </w:p>
        </w:tc>
        <w:tc>
          <w:tcPr>
            <w:tcW w:w="2108" w:type="dxa"/>
          </w:tcPr>
          <w:p w14:paraId="7C03E957">
            <w:pPr>
              <w:pStyle w:val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4" w:type="dxa"/>
          </w:tcPr>
          <w:p w14:paraId="11F6DE5F">
            <w:pPr>
              <w:pStyle w:val="10"/>
              <w:spacing w:line="276" w:lineRule="auto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учителя-</w:t>
            </w:r>
          </w:p>
          <w:p w14:paraId="1BE1C26E">
            <w:pPr>
              <w:pStyle w:val="10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</w:tbl>
    <w:p w14:paraId="687640EE">
      <w:pPr>
        <w:spacing w:after="0" w:line="240" w:lineRule="auto"/>
        <w:rPr>
          <w:sz w:val="24"/>
        </w:rPr>
        <w:sectPr>
          <w:type w:val="continuous"/>
          <w:pgSz w:w="11910" w:h="16840"/>
          <w:pgMar w:top="1100" w:right="620" w:bottom="1180" w:left="1160" w:header="0" w:footer="998" w:gutter="0"/>
          <w:cols w:space="720" w:num="1"/>
        </w:sectPr>
      </w:pPr>
    </w:p>
    <w:tbl>
      <w:tblPr>
        <w:tblStyle w:val="5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4681"/>
        <w:gridCol w:w="2108"/>
        <w:gridCol w:w="2314"/>
      </w:tblGrid>
      <w:tr w14:paraId="42E6F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471" w:type="dxa"/>
          </w:tcPr>
          <w:p w14:paraId="755BC9A4">
            <w:pPr>
              <w:pStyle w:val="10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681" w:type="dxa"/>
          </w:tcPr>
          <w:p w14:paraId="04B19195">
            <w:pPr>
              <w:pStyle w:val="10"/>
              <w:spacing w:line="278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пакета олимпиадных заданий по предметам для проведения школьного этапа предметных олимпиад.</w:t>
            </w:r>
          </w:p>
        </w:tc>
        <w:tc>
          <w:tcPr>
            <w:tcW w:w="2108" w:type="dxa"/>
          </w:tcPr>
          <w:p w14:paraId="1C0AD2DA">
            <w:pPr>
              <w:pStyle w:val="10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14" w:type="dxa"/>
          </w:tcPr>
          <w:p w14:paraId="3420554E">
            <w:pPr>
              <w:pStyle w:val="10"/>
              <w:tabs>
                <w:tab w:val="left" w:pos="1319"/>
              </w:tabs>
              <w:spacing w:line="27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>
              <w:rPr>
                <w:spacing w:val="-4"/>
                <w:sz w:val="24"/>
              </w:rPr>
              <w:t>УВР,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14:paraId="65482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471" w:type="dxa"/>
          </w:tcPr>
          <w:p w14:paraId="6A7A70FF">
            <w:pPr>
              <w:pStyle w:val="10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81" w:type="dxa"/>
          </w:tcPr>
          <w:p w14:paraId="659BA0EA">
            <w:pPr>
              <w:pStyle w:val="10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групп обучающихся для дополнительных занятий. Организация консультаций, дополнительных занятий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силами учителей школы.</w:t>
            </w:r>
          </w:p>
        </w:tc>
        <w:tc>
          <w:tcPr>
            <w:tcW w:w="2108" w:type="dxa"/>
          </w:tcPr>
          <w:p w14:paraId="1957E330">
            <w:pPr>
              <w:pStyle w:val="1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314" w:type="dxa"/>
          </w:tcPr>
          <w:p w14:paraId="19447965">
            <w:pPr>
              <w:pStyle w:val="10"/>
              <w:tabs>
                <w:tab w:val="left" w:pos="1320"/>
              </w:tabs>
              <w:spacing w:line="27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>
              <w:rPr>
                <w:spacing w:val="-4"/>
                <w:sz w:val="24"/>
              </w:rPr>
              <w:t>УВР,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14:paraId="42EC4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471" w:type="dxa"/>
          </w:tcPr>
          <w:p w14:paraId="277D7407">
            <w:pPr>
              <w:pStyle w:val="10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81" w:type="dxa"/>
          </w:tcPr>
          <w:p w14:paraId="07178A63">
            <w:pPr>
              <w:pStyle w:val="10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условий, обеспечивающих тесную взаимосвязь учебного процесса с системой дополнительного образования через внеурочную деятельность</w:t>
            </w:r>
          </w:p>
        </w:tc>
        <w:tc>
          <w:tcPr>
            <w:tcW w:w="2108" w:type="dxa"/>
          </w:tcPr>
          <w:p w14:paraId="181C4668">
            <w:pPr>
              <w:pStyle w:val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4" w:type="dxa"/>
          </w:tcPr>
          <w:p w14:paraId="654B8C19">
            <w:pPr>
              <w:pStyle w:val="10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руководитель, педагоги дополнительного образования</w:t>
            </w:r>
          </w:p>
        </w:tc>
      </w:tr>
      <w:tr w14:paraId="13C67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471" w:type="dxa"/>
          </w:tcPr>
          <w:p w14:paraId="0B01D832">
            <w:pPr>
              <w:pStyle w:val="10"/>
              <w:ind w:left="10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81" w:type="dxa"/>
          </w:tcPr>
          <w:p w14:paraId="5FA88A95">
            <w:pPr>
              <w:pStyle w:val="10"/>
              <w:tabs>
                <w:tab w:val="left" w:pos="2167"/>
                <w:tab w:val="left" w:pos="4024"/>
              </w:tabs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этапа </w:t>
            </w:r>
            <w:r>
              <w:rPr>
                <w:sz w:val="24"/>
              </w:rPr>
              <w:t xml:space="preserve">Всероссийской олимпиады школьников среди 5-11-х классов, олимпиады младших </w:t>
            </w:r>
            <w:r>
              <w:rPr>
                <w:spacing w:val="-2"/>
                <w:sz w:val="24"/>
              </w:rPr>
              <w:t>школьников.</w:t>
            </w:r>
          </w:p>
        </w:tc>
        <w:tc>
          <w:tcPr>
            <w:tcW w:w="2108" w:type="dxa"/>
          </w:tcPr>
          <w:p w14:paraId="20628AB7">
            <w:pPr>
              <w:pStyle w:val="10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14" w:type="dxa"/>
          </w:tcPr>
          <w:p w14:paraId="314CA77A">
            <w:pPr>
              <w:pStyle w:val="1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14:paraId="32DBC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71" w:type="dxa"/>
          </w:tcPr>
          <w:p w14:paraId="7F350182">
            <w:pPr>
              <w:pStyle w:val="1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81" w:type="dxa"/>
          </w:tcPr>
          <w:p w14:paraId="53619345">
            <w:pPr>
              <w:pStyle w:val="10"/>
              <w:spacing w:line="278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 (разработка защита, реализация школьных проектов, участие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конкурсах проектов)</w:t>
            </w:r>
          </w:p>
        </w:tc>
        <w:tc>
          <w:tcPr>
            <w:tcW w:w="2108" w:type="dxa"/>
          </w:tcPr>
          <w:p w14:paraId="72ECD23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4" w:type="dxa"/>
          </w:tcPr>
          <w:p w14:paraId="19A59C4C">
            <w:pPr>
              <w:pStyle w:val="10"/>
              <w:tabs>
                <w:tab w:val="left" w:pos="1319"/>
              </w:tabs>
              <w:spacing w:line="27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>
              <w:rPr>
                <w:spacing w:val="-4"/>
                <w:sz w:val="24"/>
              </w:rPr>
              <w:t>УВР,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14:paraId="0F46D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471" w:type="dxa"/>
          </w:tcPr>
          <w:p w14:paraId="28511975">
            <w:pPr>
              <w:pStyle w:val="1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681" w:type="dxa"/>
          </w:tcPr>
          <w:p w14:paraId="6CCBB42A">
            <w:pPr>
              <w:pStyle w:val="10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подготовки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 к участию в муниципальном, региональном этапах Всероссийской олимпиады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2108" w:type="dxa"/>
          </w:tcPr>
          <w:p w14:paraId="053B863A">
            <w:pPr>
              <w:pStyle w:val="10"/>
              <w:rPr>
                <w:sz w:val="24"/>
              </w:rPr>
            </w:pPr>
            <w:r>
              <w:rPr>
                <w:spacing w:val="-2"/>
                <w:sz w:val="24"/>
              </w:rPr>
              <w:t>Октябрь-январь</w:t>
            </w:r>
          </w:p>
        </w:tc>
        <w:tc>
          <w:tcPr>
            <w:tcW w:w="2314" w:type="dxa"/>
          </w:tcPr>
          <w:p w14:paraId="4C042642">
            <w:pPr>
              <w:pStyle w:val="10"/>
              <w:tabs>
                <w:tab w:val="left" w:pos="1319"/>
              </w:tabs>
              <w:spacing w:line="27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>
              <w:rPr>
                <w:spacing w:val="-4"/>
                <w:sz w:val="24"/>
              </w:rPr>
              <w:t>УВР,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14:paraId="25ABF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471" w:type="dxa"/>
          </w:tcPr>
          <w:p w14:paraId="14D2B3C7">
            <w:pPr>
              <w:pStyle w:val="1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81" w:type="dxa"/>
          </w:tcPr>
          <w:p w14:paraId="12E8A6C2">
            <w:pPr>
              <w:pStyle w:val="10"/>
              <w:tabs>
                <w:tab w:val="left" w:pos="2365"/>
              </w:tabs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отчётов и аналитических документов, организация конкурсов, </w:t>
            </w:r>
            <w:r>
              <w:rPr>
                <w:spacing w:val="-2"/>
                <w:sz w:val="24"/>
              </w:rPr>
              <w:t>олимпиад,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научно-практических конференций.</w:t>
            </w:r>
          </w:p>
        </w:tc>
        <w:tc>
          <w:tcPr>
            <w:tcW w:w="2108" w:type="dxa"/>
          </w:tcPr>
          <w:p w14:paraId="626875E1">
            <w:pPr>
              <w:pStyle w:val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4" w:type="dxa"/>
          </w:tcPr>
          <w:p w14:paraId="7801D7D4">
            <w:pPr>
              <w:pStyle w:val="1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14:paraId="4CC4F1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 w:hRule="atLeast"/>
        </w:trPr>
        <w:tc>
          <w:tcPr>
            <w:tcW w:w="471" w:type="dxa"/>
          </w:tcPr>
          <w:p w14:paraId="36B9159D">
            <w:pPr>
              <w:pStyle w:val="1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81" w:type="dxa"/>
          </w:tcPr>
          <w:p w14:paraId="63306F42">
            <w:pPr>
              <w:pStyle w:val="10"/>
              <w:spacing w:line="276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 работы с одарёнными детьми, перспективы в работе на 2021-2022 учебный год.</w:t>
            </w:r>
          </w:p>
        </w:tc>
        <w:tc>
          <w:tcPr>
            <w:tcW w:w="2108" w:type="dxa"/>
          </w:tcPr>
          <w:p w14:paraId="47F9A06B">
            <w:pPr>
              <w:pStyle w:val="10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14" w:type="dxa"/>
          </w:tcPr>
          <w:p w14:paraId="0722BA7D">
            <w:pPr>
              <w:pStyle w:val="1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746A8C20">
            <w:pPr>
              <w:pStyle w:val="10"/>
              <w:spacing w:before="192" w:line="276" w:lineRule="auto"/>
              <w:ind w:right="787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  <w:p w14:paraId="2F399F48">
            <w:pPr>
              <w:pStyle w:val="10"/>
              <w:spacing w:before="20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дополнительного образования</w:t>
            </w:r>
          </w:p>
        </w:tc>
      </w:tr>
    </w:tbl>
    <w:p w14:paraId="62CF19A0">
      <w:pPr>
        <w:spacing w:after="0" w:line="276" w:lineRule="auto"/>
        <w:rPr>
          <w:sz w:val="24"/>
        </w:rPr>
        <w:sectPr>
          <w:type w:val="continuous"/>
          <w:pgSz w:w="11910" w:h="16840"/>
          <w:pgMar w:top="1100" w:right="620" w:bottom="1804" w:left="1160" w:header="0" w:footer="998" w:gutter="0"/>
          <w:cols w:space="720" w:num="1"/>
        </w:sectPr>
      </w:pPr>
    </w:p>
    <w:tbl>
      <w:tblPr>
        <w:tblStyle w:val="5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4681"/>
        <w:gridCol w:w="2108"/>
        <w:gridCol w:w="2314"/>
      </w:tblGrid>
      <w:tr w14:paraId="351AA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471" w:type="dxa"/>
          </w:tcPr>
          <w:p w14:paraId="0232380D">
            <w:pPr>
              <w:pStyle w:val="1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81" w:type="dxa"/>
          </w:tcPr>
          <w:p w14:paraId="68818EEB">
            <w:pPr>
              <w:pStyle w:val="10"/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предложений по расширению возможностей реализации умственного потенциала детей в урочной и внеурочной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2108" w:type="dxa"/>
          </w:tcPr>
          <w:p w14:paraId="4C612B8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4" w:type="dxa"/>
          </w:tcPr>
          <w:p w14:paraId="13C4FA3A">
            <w:pPr>
              <w:pStyle w:val="1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14:paraId="28906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574" w:type="dxa"/>
            <w:gridSpan w:val="4"/>
          </w:tcPr>
          <w:p w14:paraId="1B99A29C">
            <w:pPr>
              <w:pStyle w:val="10"/>
              <w:spacing w:before="1" w:line="240" w:lineRule="auto"/>
              <w:ind w:left="381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14:paraId="26710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471" w:type="dxa"/>
          </w:tcPr>
          <w:p w14:paraId="06A770CB">
            <w:pPr>
              <w:pStyle w:val="1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81" w:type="dxa"/>
          </w:tcPr>
          <w:p w14:paraId="61B58264">
            <w:pPr>
              <w:pStyle w:val="10"/>
              <w:tabs>
                <w:tab w:val="left" w:pos="1914"/>
                <w:tab w:val="left" w:pos="3660"/>
              </w:tabs>
              <w:spacing w:line="276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методической помощи в </w:t>
            </w:r>
            <w:r>
              <w:rPr>
                <w:spacing w:val="-2"/>
                <w:sz w:val="24"/>
              </w:rPr>
              <w:t>разработке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пособий, </w:t>
            </w:r>
            <w:r>
              <w:rPr>
                <w:sz w:val="24"/>
              </w:rPr>
              <w:t>проведении мероприятий, классных часов профилактической направленности.</w:t>
            </w:r>
          </w:p>
        </w:tc>
        <w:tc>
          <w:tcPr>
            <w:tcW w:w="2108" w:type="dxa"/>
          </w:tcPr>
          <w:p w14:paraId="5DB9D2E9">
            <w:pPr>
              <w:pStyle w:val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4" w:type="dxa"/>
          </w:tcPr>
          <w:p w14:paraId="16F86480">
            <w:pPr>
              <w:pStyle w:val="10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14:paraId="7D6C8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471" w:type="dxa"/>
          </w:tcPr>
          <w:p w14:paraId="058C6393">
            <w:pPr>
              <w:pStyle w:val="1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681" w:type="dxa"/>
          </w:tcPr>
          <w:p w14:paraId="1C403F9A">
            <w:pPr>
              <w:pStyle w:val="10"/>
              <w:spacing w:line="276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 с целью выявления приемов разноуровневого обучения на уроках</w:t>
            </w:r>
          </w:p>
        </w:tc>
        <w:tc>
          <w:tcPr>
            <w:tcW w:w="2108" w:type="dxa"/>
          </w:tcPr>
          <w:p w14:paraId="15F758A3">
            <w:pPr>
              <w:pStyle w:val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4" w:type="dxa"/>
          </w:tcPr>
          <w:p w14:paraId="5CF75CBD">
            <w:pPr>
              <w:pStyle w:val="1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14:paraId="180EA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471" w:type="dxa"/>
          </w:tcPr>
          <w:p w14:paraId="4DC0BC7E">
            <w:pPr>
              <w:pStyle w:val="1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81" w:type="dxa"/>
          </w:tcPr>
          <w:p w14:paraId="36E1FA19">
            <w:pPr>
              <w:pStyle w:val="10"/>
              <w:tabs>
                <w:tab w:val="left" w:pos="2629"/>
              </w:tabs>
              <w:spacing w:line="278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Научно – информационное, кадровое </w:t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исследовательской </w:t>
            </w:r>
            <w:r>
              <w:rPr>
                <w:sz w:val="24"/>
              </w:rPr>
              <w:t>деятельности обучающихся</w:t>
            </w:r>
          </w:p>
        </w:tc>
        <w:tc>
          <w:tcPr>
            <w:tcW w:w="2108" w:type="dxa"/>
          </w:tcPr>
          <w:p w14:paraId="25767490">
            <w:pPr>
              <w:pStyle w:val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4" w:type="dxa"/>
          </w:tcPr>
          <w:p w14:paraId="5216AD7C">
            <w:pPr>
              <w:pStyle w:val="10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14:paraId="46D1B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0" w:hRule="atLeast"/>
        </w:trPr>
        <w:tc>
          <w:tcPr>
            <w:tcW w:w="471" w:type="dxa"/>
          </w:tcPr>
          <w:p w14:paraId="5284CF6D">
            <w:pPr>
              <w:pStyle w:val="10"/>
              <w:spacing w:line="273" w:lineRule="exact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81" w:type="dxa"/>
          </w:tcPr>
          <w:p w14:paraId="26AE788C">
            <w:pPr>
              <w:pStyle w:val="10"/>
              <w:spacing w:line="276" w:lineRule="auto"/>
              <w:ind w:left="105" w:right="1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консультаций с родителями по вопросам:</w:t>
            </w:r>
          </w:p>
          <w:p w14:paraId="2DB44302">
            <w:pPr>
              <w:pStyle w:val="10"/>
              <w:numPr>
                <w:ilvl w:val="0"/>
                <w:numId w:val="18"/>
              </w:numPr>
              <w:tabs>
                <w:tab w:val="left" w:pos="248"/>
              </w:tabs>
              <w:spacing w:before="192" w:after="0" w:line="240" w:lineRule="auto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обучающихся,</w:t>
            </w:r>
          </w:p>
          <w:p w14:paraId="1251F1CF">
            <w:pPr>
              <w:pStyle w:val="10"/>
              <w:numPr>
                <w:ilvl w:val="0"/>
                <w:numId w:val="18"/>
              </w:numPr>
              <w:tabs>
                <w:tab w:val="left" w:pos="248"/>
              </w:tabs>
              <w:spacing w:before="243" w:after="0" w:line="240" w:lineRule="auto"/>
              <w:ind w:left="248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трудностей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учебе,</w:t>
            </w:r>
          </w:p>
          <w:p w14:paraId="412AB3EE">
            <w:pPr>
              <w:pStyle w:val="10"/>
              <w:numPr>
                <w:ilvl w:val="0"/>
                <w:numId w:val="18"/>
              </w:numPr>
              <w:tabs>
                <w:tab w:val="left" w:pos="248"/>
              </w:tabs>
              <w:spacing w:before="243" w:after="0" w:line="240" w:lineRule="auto"/>
              <w:ind w:left="248" w:right="0" w:hanging="14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способностей.</w:t>
            </w:r>
          </w:p>
        </w:tc>
        <w:tc>
          <w:tcPr>
            <w:tcW w:w="2108" w:type="dxa"/>
          </w:tcPr>
          <w:p w14:paraId="4F927CE2">
            <w:pPr>
              <w:pStyle w:val="10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4" w:type="dxa"/>
          </w:tcPr>
          <w:p w14:paraId="7C8C9D64">
            <w:pPr>
              <w:pStyle w:val="10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14:paraId="59F68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471" w:type="dxa"/>
          </w:tcPr>
          <w:p w14:paraId="5929981B">
            <w:pPr>
              <w:pStyle w:val="1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81" w:type="dxa"/>
          </w:tcPr>
          <w:p w14:paraId="5D0486EF">
            <w:pPr>
              <w:pStyle w:val="10"/>
              <w:tabs>
                <w:tab w:val="left" w:pos="2322"/>
              </w:tabs>
              <w:spacing w:line="276" w:lineRule="auto"/>
              <w:ind w:left="105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нормативно-правовой </w:t>
            </w:r>
            <w:r>
              <w:rPr>
                <w:sz w:val="24"/>
              </w:rPr>
              <w:t>документации по организации работы с одарёнными обучающимися.</w:t>
            </w:r>
          </w:p>
        </w:tc>
        <w:tc>
          <w:tcPr>
            <w:tcW w:w="2108" w:type="dxa"/>
          </w:tcPr>
          <w:p w14:paraId="3B22BF4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4" w:type="dxa"/>
          </w:tcPr>
          <w:p w14:paraId="75D61A60">
            <w:pPr>
              <w:pStyle w:val="10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14:paraId="064CD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471" w:type="dxa"/>
          </w:tcPr>
          <w:p w14:paraId="70CBF7A1">
            <w:pPr>
              <w:pStyle w:val="1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81" w:type="dxa"/>
          </w:tcPr>
          <w:p w14:paraId="650B71C7">
            <w:pPr>
              <w:pStyle w:val="10"/>
              <w:tabs>
                <w:tab w:val="left" w:pos="2096"/>
                <w:tab w:val="left" w:pos="3042"/>
              </w:tabs>
              <w:spacing w:line="276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Взаимопосещение уроков с целью </w:t>
            </w:r>
            <w:r>
              <w:rPr>
                <w:spacing w:val="-2"/>
                <w:sz w:val="24"/>
              </w:rPr>
              <w:t>наблюдения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деятельностью </w:t>
            </w:r>
            <w:r>
              <w:rPr>
                <w:sz w:val="24"/>
              </w:rPr>
              <w:t xml:space="preserve">обучающихся с повышенными учебными </w:t>
            </w:r>
            <w:r>
              <w:rPr>
                <w:spacing w:val="-2"/>
                <w:sz w:val="24"/>
              </w:rPr>
              <w:t>способностями</w:t>
            </w:r>
          </w:p>
        </w:tc>
        <w:tc>
          <w:tcPr>
            <w:tcW w:w="2108" w:type="dxa"/>
          </w:tcPr>
          <w:p w14:paraId="64BA9BBC">
            <w:pPr>
              <w:pStyle w:val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4" w:type="dxa"/>
          </w:tcPr>
          <w:p w14:paraId="61440AED">
            <w:pPr>
              <w:pStyle w:val="10"/>
              <w:tabs>
                <w:tab w:val="left" w:pos="1319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>
              <w:rPr>
                <w:spacing w:val="-4"/>
                <w:sz w:val="24"/>
              </w:rPr>
              <w:t>УВР,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14:paraId="61CE6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574" w:type="dxa"/>
            <w:gridSpan w:val="4"/>
          </w:tcPr>
          <w:p w14:paraId="57F4EE4A">
            <w:pPr>
              <w:pStyle w:val="10"/>
              <w:spacing w:line="273" w:lineRule="exact"/>
              <w:ind w:left="381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</w:tr>
      <w:tr w14:paraId="56DAF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471" w:type="dxa"/>
          </w:tcPr>
          <w:p w14:paraId="13AAED47">
            <w:pPr>
              <w:pStyle w:val="1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81" w:type="dxa"/>
          </w:tcPr>
          <w:p w14:paraId="15D233C1"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</w:tc>
        <w:tc>
          <w:tcPr>
            <w:tcW w:w="2108" w:type="dxa"/>
          </w:tcPr>
          <w:p w14:paraId="59F9490F">
            <w:pPr>
              <w:pStyle w:val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4" w:type="dxa"/>
          </w:tcPr>
          <w:p w14:paraId="6D3F9938">
            <w:pPr>
              <w:pStyle w:val="10"/>
              <w:tabs>
                <w:tab w:val="left" w:pos="1319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</w:t>
            </w:r>
            <w:r>
              <w:rPr>
                <w:spacing w:val="-4"/>
                <w:sz w:val="24"/>
              </w:rPr>
              <w:t>УВР,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14:paraId="24693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471" w:type="dxa"/>
          </w:tcPr>
          <w:p w14:paraId="2F15B7AB">
            <w:pPr>
              <w:pStyle w:val="1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81" w:type="dxa"/>
          </w:tcPr>
          <w:p w14:paraId="1B75A57F">
            <w:pPr>
              <w:pStyle w:val="10"/>
              <w:spacing w:line="276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Участие школьников в дистанционных конкурсах, олимпиадах, викторинах различного уровня</w:t>
            </w:r>
          </w:p>
        </w:tc>
        <w:tc>
          <w:tcPr>
            <w:tcW w:w="2108" w:type="dxa"/>
          </w:tcPr>
          <w:p w14:paraId="133FBEE5">
            <w:pPr>
              <w:pStyle w:val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4" w:type="dxa"/>
          </w:tcPr>
          <w:p w14:paraId="3C6B6481">
            <w:pPr>
              <w:pStyle w:val="10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УВР, учителя 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</w:tbl>
    <w:p w14:paraId="4637F00A">
      <w:pPr>
        <w:spacing w:after="0" w:line="276" w:lineRule="auto"/>
        <w:jc w:val="both"/>
        <w:rPr>
          <w:sz w:val="24"/>
        </w:rPr>
        <w:sectPr>
          <w:type w:val="continuous"/>
          <w:pgSz w:w="11910" w:h="16840"/>
          <w:pgMar w:top="1100" w:right="620" w:bottom="1180" w:left="1160" w:header="0" w:footer="998" w:gutter="0"/>
          <w:cols w:space="720" w:num="1"/>
        </w:sectPr>
      </w:pPr>
    </w:p>
    <w:tbl>
      <w:tblPr>
        <w:tblStyle w:val="5"/>
        <w:tblW w:w="0" w:type="auto"/>
        <w:tblInd w:w="4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4681"/>
        <w:gridCol w:w="2108"/>
        <w:gridCol w:w="2314"/>
      </w:tblGrid>
      <w:tr w14:paraId="47E88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471" w:type="dxa"/>
          </w:tcPr>
          <w:p w14:paraId="2EC6578A">
            <w:pPr>
              <w:pStyle w:val="1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81" w:type="dxa"/>
          </w:tcPr>
          <w:p w14:paraId="4E9675CD">
            <w:pPr>
              <w:pStyle w:val="10"/>
              <w:spacing w:before="150" w:line="280" w:lineRule="auto"/>
              <w:ind w:left="105"/>
              <w:rPr>
                <w:sz w:val="24"/>
              </w:rPr>
            </w:pPr>
            <w:r>
              <w:rPr>
                <w:sz w:val="24"/>
              </w:rPr>
              <w:t>Участие обучающихся в интернет- олимпиадах,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вузовских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2108" w:type="dxa"/>
          </w:tcPr>
          <w:p w14:paraId="51878650">
            <w:pPr>
              <w:pStyle w:val="10"/>
              <w:spacing w:before="32" w:line="240" w:lineRule="auto"/>
              <w:ind w:left="0"/>
              <w:rPr>
                <w:b/>
                <w:sz w:val="24"/>
              </w:rPr>
            </w:pPr>
          </w:p>
          <w:p w14:paraId="7E52C45C">
            <w:pPr>
              <w:pStyle w:val="10"/>
              <w:spacing w:line="240" w:lineRule="auto"/>
              <w:ind w:left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4" w:type="dxa"/>
          </w:tcPr>
          <w:p w14:paraId="0CB0A959">
            <w:pPr>
              <w:pStyle w:val="10"/>
              <w:spacing w:line="278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директора по УВР, учителя 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14:paraId="3CE68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471" w:type="dxa"/>
          </w:tcPr>
          <w:p w14:paraId="1A84398F">
            <w:pPr>
              <w:pStyle w:val="1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81" w:type="dxa"/>
          </w:tcPr>
          <w:p w14:paraId="6328E798">
            <w:pPr>
              <w:pStyle w:val="10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6704A2F3">
            <w:pPr>
              <w:pStyle w:val="10"/>
              <w:spacing w:before="4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математике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 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– 7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08" w:type="dxa"/>
          </w:tcPr>
          <w:p w14:paraId="2E274A96">
            <w:pPr>
              <w:pStyle w:val="10"/>
              <w:spacing w:before="155" w:line="240" w:lineRule="auto"/>
              <w:ind w:left="33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14" w:type="dxa"/>
          </w:tcPr>
          <w:p w14:paraId="76F585EE">
            <w:pPr>
              <w:pStyle w:val="10"/>
              <w:spacing w:line="28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учителя</w:t>
            </w:r>
          </w:p>
        </w:tc>
      </w:tr>
      <w:tr w14:paraId="67697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0" w:hRule="atLeast"/>
        </w:trPr>
        <w:tc>
          <w:tcPr>
            <w:tcW w:w="471" w:type="dxa"/>
          </w:tcPr>
          <w:p w14:paraId="083FCCC8">
            <w:pPr>
              <w:pStyle w:val="1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81" w:type="dxa"/>
          </w:tcPr>
          <w:p w14:paraId="4C62881F">
            <w:pPr>
              <w:pStyle w:val="10"/>
              <w:spacing w:line="276" w:lineRule="auto"/>
              <w:ind w:left="105" w:right="139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муниципальном этапе олимпиады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языку, математике, комплексной олимпиады по литературному чтению и окружающему </w:t>
            </w:r>
            <w:r>
              <w:rPr>
                <w:spacing w:val="-4"/>
                <w:sz w:val="24"/>
              </w:rPr>
              <w:t>миру</w:t>
            </w:r>
          </w:p>
        </w:tc>
        <w:tc>
          <w:tcPr>
            <w:tcW w:w="2108" w:type="dxa"/>
          </w:tcPr>
          <w:p w14:paraId="11DF9CC6">
            <w:pPr>
              <w:pStyle w:val="10"/>
              <w:spacing w:line="240" w:lineRule="auto"/>
              <w:ind w:left="0"/>
              <w:rPr>
                <w:b/>
                <w:sz w:val="24"/>
              </w:rPr>
            </w:pPr>
          </w:p>
          <w:p w14:paraId="7A6C3845">
            <w:pPr>
              <w:pStyle w:val="10"/>
              <w:spacing w:before="78" w:line="240" w:lineRule="auto"/>
              <w:ind w:left="0"/>
              <w:rPr>
                <w:b/>
                <w:sz w:val="24"/>
              </w:rPr>
            </w:pPr>
          </w:p>
          <w:p w14:paraId="4BA9C644">
            <w:pPr>
              <w:pStyle w:val="10"/>
              <w:spacing w:line="240" w:lineRule="auto"/>
              <w:ind w:left="33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14" w:type="dxa"/>
          </w:tcPr>
          <w:p w14:paraId="05039EF6">
            <w:pPr>
              <w:pStyle w:val="10"/>
              <w:spacing w:line="278" w:lineRule="auto"/>
              <w:ind w:right="238"/>
              <w:rPr>
                <w:sz w:val="24"/>
              </w:rPr>
            </w:pPr>
            <w:r>
              <w:rPr>
                <w:sz w:val="24"/>
              </w:rPr>
              <w:t>Зам. директора по УВР, учителя начальных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14:paraId="18CEF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471" w:type="dxa"/>
          </w:tcPr>
          <w:p w14:paraId="52AF5E85">
            <w:pPr>
              <w:pStyle w:val="10"/>
              <w:ind w:left="10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81" w:type="dxa"/>
          </w:tcPr>
          <w:p w14:paraId="04D1F12D">
            <w:pPr>
              <w:pStyle w:val="10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«Портфолио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достижений» обучающихся школы.</w:t>
            </w:r>
          </w:p>
        </w:tc>
        <w:tc>
          <w:tcPr>
            <w:tcW w:w="2108" w:type="dxa"/>
          </w:tcPr>
          <w:p w14:paraId="0B27BADC">
            <w:pPr>
              <w:pStyle w:val="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14" w:type="dxa"/>
          </w:tcPr>
          <w:p w14:paraId="4B541075">
            <w:pPr>
              <w:pStyle w:val="10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14:paraId="74BBECF6">
      <w:pPr>
        <w:pStyle w:val="6"/>
        <w:spacing w:before="206"/>
        <w:ind w:left="0" w:firstLine="0"/>
        <w:jc w:val="left"/>
        <w:rPr>
          <w:b/>
        </w:rPr>
      </w:pPr>
    </w:p>
    <w:p w14:paraId="7591A7E0">
      <w:pPr>
        <w:pStyle w:val="9"/>
        <w:numPr>
          <w:ilvl w:val="0"/>
          <w:numId w:val="1"/>
        </w:numPr>
        <w:tabs>
          <w:tab w:val="left" w:pos="1033"/>
        </w:tabs>
        <w:spacing w:before="0" w:after="0" w:line="240" w:lineRule="auto"/>
        <w:ind w:left="1033" w:right="0" w:hanging="494"/>
        <w:jc w:val="left"/>
        <w:rPr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функциональное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14:paraId="237B6996">
      <w:pPr>
        <w:pStyle w:val="9"/>
        <w:numPr>
          <w:ilvl w:val="0"/>
          <w:numId w:val="19"/>
        </w:numPr>
        <w:tabs>
          <w:tab w:val="left" w:pos="821"/>
          <w:tab w:val="left" w:pos="1979"/>
          <w:tab w:val="left" w:pos="3807"/>
          <w:tab w:val="left" w:pos="4392"/>
          <w:tab w:val="left" w:pos="6205"/>
          <w:tab w:val="left" w:pos="6704"/>
          <w:tab w:val="left" w:pos="8536"/>
        </w:tabs>
        <w:spacing w:before="158" w:after="0" w:line="362" w:lineRule="auto"/>
        <w:ind w:left="539" w:right="237" w:firstLine="0"/>
        <w:jc w:val="left"/>
        <w:rPr>
          <w:sz w:val="28"/>
        </w:rPr>
      </w:pPr>
      <w:r>
        <w:rPr>
          <w:spacing w:val="-2"/>
          <w:sz w:val="28"/>
        </w:rPr>
        <w:t>Общее</w:t>
      </w:r>
      <w:r>
        <w:rPr>
          <w:sz w:val="28"/>
        </w:rPr>
        <w:tab/>
      </w:r>
      <w:r>
        <w:rPr>
          <w:spacing w:val="-2"/>
          <w:sz w:val="28"/>
        </w:rPr>
        <w:t>руководство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разработкой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реализацией</w:t>
      </w:r>
      <w:r>
        <w:rPr>
          <w:sz w:val="28"/>
        </w:rPr>
        <w:tab/>
      </w:r>
      <w:r>
        <w:rPr>
          <w:spacing w:val="-2"/>
          <w:sz w:val="28"/>
        </w:rPr>
        <w:t xml:space="preserve">программы </w:t>
      </w:r>
      <w:r>
        <w:rPr>
          <w:sz w:val="28"/>
        </w:rPr>
        <w:t>осуществляет директор школы;</w:t>
      </w:r>
    </w:p>
    <w:p w14:paraId="34851EC2">
      <w:pPr>
        <w:pStyle w:val="9"/>
        <w:numPr>
          <w:ilvl w:val="0"/>
          <w:numId w:val="19"/>
        </w:numPr>
        <w:tabs>
          <w:tab w:val="left" w:pos="821"/>
        </w:tabs>
        <w:spacing w:before="0" w:after="0" w:line="315" w:lineRule="exact"/>
        <w:ind w:left="821" w:right="0" w:hanging="282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заместители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директора:</w:t>
      </w:r>
    </w:p>
    <w:p w14:paraId="66E10BD9">
      <w:pPr>
        <w:pStyle w:val="9"/>
        <w:numPr>
          <w:ilvl w:val="1"/>
          <w:numId w:val="19"/>
        </w:numPr>
        <w:tabs>
          <w:tab w:val="left" w:pos="847"/>
        </w:tabs>
        <w:spacing w:before="163" w:after="0" w:line="240" w:lineRule="auto"/>
        <w:ind w:left="847" w:right="0" w:hanging="308"/>
        <w:jc w:val="left"/>
        <w:rPr>
          <w:sz w:val="28"/>
        </w:rPr>
      </w:pPr>
      <w:r>
        <w:rPr>
          <w:spacing w:val="-2"/>
          <w:sz w:val="28"/>
        </w:rPr>
        <w:t>организация;</w:t>
      </w:r>
    </w:p>
    <w:p w14:paraId="19E7F166">
      <w:pPr>
        <w:pStyle w:val="9"/>
        <w:numPr>
          <w:ilvl w:val="1"/>
          <w:numId w:val="19"/>
        </w:numPr>
        <w:tabs>
          <w:tab w:val="left" w:pos="847"/>
        </w:tabs>
        <w:spacing w:before="163" w:after="0" w:line="240" w:lineRule="auto"/>
        <w:ind w:left="847" w:right="0" w:hanging="308"/>
        <w:jc w:val="left"/>
        <w:rPr>
          <w:sz w:val="28"/>
        </w:rPr>
      </w:pPr>
      <w:r>
        <w:rPr>
          <w:spacing w:val="-2"/>
          <w:sz w:val="28"/>
        </w:rPr>
        <w:t>координация;</w:t>
      </w:r>
    </w:p>
    <w:p w14:paraId="01BDFC14">
      <w:pPr>
        <w:pStyle w:val="9"/>
        <w:numPr>
          <w:ilvl w:val="1"/>
          <w:numId w:val="19"/>
        </w:numPr>
        <w:tabs>
          <w:tab w:val="left" w:pos="847"/>
        </w:tabs>
        <w:spacing w:before="158" w:after="0" w:line="240" w:lineRule="auto"/>
        <w:ind w:left="847" w:right="0" w:hanging="308"/>
        <w:jc w:val="left"/>
        <w:rPr>
          <w:sz w:val="28"/>
        </w:rPr>
      </w:pPr>
      <w:r>
        <w:rPr>
          <w:spacing w:val="-2"/>
          <w:sz w:val="28"/>
        </w:rPr>
        <w:t>контроль.</w:t>
      </w:r>
    </w:p>
    <w:p w14:paraId="1E8773ED">
      <w:pPr>
        <w:pStyle w:val="9"/>
        <w:numPr>
          <w:ilvl w:val="0"/>
          <w:numId w:val="19"/>
        </w:numPr>
        <w:tabs>
          <w:tab w:val="left" w:pos="1029"/>
          <w:tab w:val="left" w:pos="3313"/>
          <w:tab w:val="left" w:pos="5001"/>
          <w:tab w:val="left" w:pos="6368"/>
          <w:tab w:val="left" w:pos="8075"/>
          <w:tab w:val="left" w:pos="8405"/>
        </w:tabs>
        <w:spacing w:before="163" w:after="0" w:line="357" w:lineRule="auto"/>
        <w:ind w:left="539" w:right="234" w:firstLine="0"/>
        <w:jc w:val="left"/>
        <w:rPr>
          <w:sz w:val="28"/>
        </w:rPr>
      </w:pPr>
      <w:r>
        <w:rPr>
          <w:spacing w:val="-2"/>
          <w:sz w:val="28"/>
        </w:rPr>
        <w:t>Функциональные</w:t>
      </w:r>
      <w:r>
        <w:rPr>
          <w:sz w:val="28"/>
        </w:rPr>
        <w:tab/>
      </w:r>
      <w:r>
        <w:rPr>
          <w:spacing w:val="-2"/>
          <w:sz w:val="28"/>
        </w:rPr>
        <w:t>обязанности</w:t>
      </w:r>
      <w:r>
        <w:rPr>
          <w:sz w:val="28"/>
        </w:rPr>
        <w:tab/>
      </w:r>
      <w:r>
        <w:rPr>
          <w:spacing w:val="-2"/>
          <w:sz w:val="28"/>
        </w:rPr>
        <w:t>учителей,</w:t>
      </w:r>
      <w:r>
        <w:rPr>
          <w:sz w:val="28"/>
        </w:rPr>
        <w:tab/>
      </w:r>
      <w:r>
        <w:rPr>
          <w:spacing w:val="-2"/>
          <w:sz w:val="28"/>
        </w:rPr>
        <w:t>работающих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одарёнными детьми:</w:t>
      </w:r>
    </w:p>
    <w:p w14:paraId="2979C446">
      <w:pPr>
        <w:pStyle w:val="9"/>
        <w:numPr>
          <w:ilvl w:val="1"/>
          <w:numId w:val="19"/>
        </w:numPr>
        <w:tabs>
          <w:tab w:val="left" w:pos="919"/>
        </w:tabs>
        <w:spacing w:before="6" w:after="0" w:line="240" w:lineRule="auto"/>
        <w:ind w:left="919" w:right="0" w:hanging="38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одарёнными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детьми.</w:t>
      </w:r>
    </w:p>
    <w:p w14:paraId="15BED226">
      <w:pPr>
        <w:pStyle w:val="9"/>
        <w:numPr>
          <w:ilvl w:val="1"/>
          <w:numId w:val="19"/>
        </w:numPr>
        <w:tabs>
          <w:tab w:val="left" w:pos="919"/>
        </w:tabs>
        <w:spacing w:before="163" w:after="0" w:line="240" w:lineRule="auto"/>
        <w:ind w:left="919" w:right="0" w:hanging="38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одарёнными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14:paraId="3EC85369">
      <w:pPr>
        <w:pStyle w:val="9"/>
        <w:numPr>
          <w:ilvl w:val="1"/>
          <w:numId w:val="19"/>
        </w:numPr>
        <w:tabs>
          <w:tab w:val="left" w:pos="919"/>
        </w:tabs>
        <w:spacing w:before="158" w:after="0" w:line="240" w:lineRule="auto"/>
        <w:ind w:left="919" w:right="0" w:hanging="380"/>
        <w:jc w:val="left"/>
        <w:rPr>
          <w:sz w:val="28"/>
        </w:rPr>
      </w:pPr>
      <w:r>
        <w:rPr>
          <w:sz w:val="28"/>
        </w:rPr>
        <w:t>мониторинг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одарёнными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14:paraId="339AFE0E">
      <w:pPr>
        <w:pStyle w:val="9"/>
        <w:numPr>
          <w:ilvl w:val="1"/>
          <w:numId w:val="19"/>
        </w:numPr>
        <w:tabs>
          <w:tab w:val="left" w:pos="928"/>
        </w:tabs>
        <w:spacing w:before="163" w:after="0" w:line="362" w:lineRule="auto"/>
        <w:ind w:left="539" w:right="237" w:firstLine="0"/>
        <w:jc w:val="left"/>
        <w:rPr>
          <w:sz w:val="28"/>
        </w:rPr>
      </w:pPr>
      <w:r>
        <w:rPr>
          <w:sz w:val="28"/>
        </w:rPr>
        <w:t>подготовка обучающихся к участию в олимпиадах, конкурсах школьного, муниципального, регионального уровня.</w:t>
      </w:r>
    </w:p>
    <w:p w14:paraId="50152B97">
      <w:pPr>
        <w:pStyle w:val="9"/>
        <w:numPr>
          <w:ilvl w:val="1"/>
          <w:numId w:val="19"/>
        </w:numPr>
        <w:tabs>
          <w:tab w:val="left" w:pos="919"/>
        </w:tabs>
        <w:spacing w:before="0" w:after="0" w:line="315" w:lineRule="exact"/>
        <w:ind w:left="919" w:right="0" w:hanging="380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части;</w:t>
      </w:r>
    </w:p>
    <w:p w14:paraId="5B95C276">
      <w:pPr>
        <w:pStyle w:val="9"/>
        <w:numPr>
          <w:ilvl w:val="1"/>
          <w:numId w:val="19"/>
        </w:numPr>
        <w:tabs>
          <w:tab w:val="left" w:pos="847"/>
          <w:tab w:val="left" w:pos="2401"/>
          <w:tab w:val="left" w:pos="4061"/>
          <w:tab w:val="left" w:pos="5945"/>
          <w:tab w:val="left" w:pos="7872"/>
          <w:tab w:val="left" w:pos="8381"/>
        </w:tabs>
        <w:spacing w:before="163" w:after="0" w:line="357" w:lineRule="auto"/>
        <w:ind w:left="539" w:right="238" w:firstLine="0"/>
        <w:jc w:val="left"/>
        <w:rPr>
          <w:sz w:val="28"/>
        </w:rPr>
      </w:pPr>
      <w:r>
        <w:rPr>
          <w:spacing w:val="-2"/>
          <w:sz w:val="28"/>
        </w:rPr>
        <w:t>подготовка</w:t>
      </w:r>
      <w:r>
        <w:rPr>
          <w:sz w:val="28"/>
        </w:rPr>
        <w:tab/>
      </w:r>
      <w:r>
        <w:rPr>
          <w:spacing w:val="-2"/>
          <w:sz w:val="28"/>
        </w:rPr>
        <w:t>материалов,</w:t>
      </w:r>
      <w:r>
        <w:rPr>
          <w:sz w:val="28"/>
        </w:rPr>
        <w:tab/>
      </w:r>
      <w:r>
        <w:rPr>
          <w:spacing w:val="-2"/>
          <w:sz w:val="28"/>
        </w:rPr>
        <w:t>методических</w:t>
      </w:r>
      <w:r>
        <w:rPr>
          <w:sz w:val="28"/>
        </w:rPr>
        <w:tab/>
      </w:r>
      <w:r>
        <w:rPr>
          <w:spacing w:val="-2"/>
          <w:sz w:val="28"/>
        </w:rPr>
        <w:t>рекомендаций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организации </w:t>
      </w:r>
      <w:r>
        <w:rPr>
          <w:sz w:val="28"/>
        </w:rPr>
        <w:t>работы с одарёнными детьми.</w:t>
      </w:r>
    </w:p>
    <w:sectPr>
      <w:type w:val="continuous"/>
      <w:pgSz w:w="11910" w:h="16840"/>
      <w:pgMar w:top="1100" w:right="620" w:bottom="1180" w:left="1160" w:header="0" w:footer="9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8F83E">
    <w:pPr>
      <w:pStyle w:val="6"/>
      <w:spacing w:line="14" w:lineRule="auto"/>
      <w:ind w:left="0" w:firstLine="0"/>
      <w:jc w:val="left"/>
      <w:rPr>
        <w:sz w:val="20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9918700</wp:posOffset>
              </wp:positionV>
              <wp:extent cx="229235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2E5025">
                          <w:pPr>
                            <w:spacing w:before="0" w:line="245" w:lineRule="exact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310.3pt;margin-top:781pt;height:13.05pt;width:18.05pt;mso-position-horizontal-relative:page;mso-position-vertical-relative:page;z-index:-251657216;mso-width-relative:page;mso-height-relative:page;" filled="f" stroked="f" coordsize="21600,21600" o:gfxdata="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B&#10;nsaF2gAAAA0BAAAPAAAAAAAAAAEAIAAAACIAAABkcnMvZG93bnJldi54bWxQSwECFAAUAAAACACH&#10;TuJARXrWirABAABzAwAADgAAAAAAAAABACAAAAAp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62E5025">
                    <w:pPr>
                      <w:spacing w:before="0" w:line="245" w:lineRule="exact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64" w:hanging="1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4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06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88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70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652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34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16" w:hanging="183"/>
      </w:pPr>
      <w:rPr>
        <w:rFonts w:hint="default"/>
        <w:lang w:val="ru-RU" w:eastAsia="en-US" w:bidi="ar-SA"/>
      </w:rPr>
    </w:lvl>
  </w:abstractNum>
  <w:abstractNum w:abstractNumId="1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539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847" w:hanging="3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71" w:hanging="3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03" w:hanging="3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34" w:hanging="3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66" w:hanging="3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97" w:hanging="3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29" w:hanging="3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060" w:hanging="308"/>
      </w:pPr>
      <w:rPr>
        <w:rFonts w:hint="default"/>
        <w:lang w:val="ru-RU" w:eastAsia="en-US" w:bidi="ar-SA"/>
      </w:rPr>
    </w:lvl>
  </w:abstractNum>
  <w:abstractNum w:abstractNumId="2">
    <w:nsid w:val="B5E306ED"/>
    <w:multiLevelType w:val="multilevel"/>
    <w:tmpl w:val="B5E306ED"/>
    <w:lvl w:ilvl="0" w:tentative="0">
      <w:start w:val="0"/>
      <w:numFmt w:val="bullet"/>
      <w:lvlText w:val=""/>
      <w:lvlJc w:val="left"/>
      <w:pPr>
        <w:ind w:left="126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3">
    <w:nsid w:val="BF205925"/>
    <w:multiLevelType w:val="multilevel"/>
    <w:tmpl w:val="BF205925"/>
    <w:lvl w:ilvl="0" w:tentative="0">
      <w:start w:val="0"/>
      <w:numFmt w:val="bullet"/>
      <w:lvlText w:val=""/>
      <w:lvlJc w:val="left"/>
      <w:pPr>
        <w:ind w:left="12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4">
    <w:nsid w:val="C8879AEF"/>
    <w:multiLevelType w:val="multilevel"/>
    <w:tmpl w:val="C8879AEF"/>
    <w:lvl w:ilvl="0" w:tentative="0">
      <w:start w:val="0"/>
      <w:numFmt w:val="bullet"/>
      <w:lvlText w:val=""/>
      <w:lvlJc w:val="left"/>
      <w:pPr>
        <w:ind w:left="365" w:hanging="183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79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99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19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38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58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78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97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17" w:hanging="183"/>
      </w:pPr>
      <w:rPr>
        <w:rFonts w:hint="default"/>
        <w:lang w:val="ru-RU" w:eastAsia="en-US" w:bidi="ar-SA"/>
      </w:rPr>
    </w:lvl>
  </w:abstractNum>
  <w:abstractNum w:abstractNumId="5">
    <w:nsid w:val="CF092B84"/>
    <w:multiLevelType w:val="multilevel"/>
    <w:tmpl w:val="CF092B84"/>
    <w:lvl w:ilvl="0" w:tentative="0">
      <w:start w:val="0"/>
      <w:numFmt w:val="bullet"/>
      <w:lvlText w:val="-"/>
      <w:lvlJc w:val="left"/>
      <w:pPr>
        <w:ind w:left="172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809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439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98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328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58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87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217" w:hanging="164"/>
      </w:pPr>
      <w:rPr>
        <w:rFonts w:hint="default"/>
        <w:lang w:val="ru-RU" w:eastAsia="en-US" w:bidi="ar-SA"/>
      </w:rPr>
    </w:lvl>
  </w:abstractNum>
  <w:abstractNum w:abstractNumId="6">
    <w:nsid w:val="D7F9FE59"/>
    <w:multiLevelType w:val="multilevel"/>
    <w:tmpl w:val="D7F9FE59"/>
    <w:lvl w:ilvl="0" w:tentative="0">
      <w:start w:val="0"/>
      <w:numFmt w:val="bullet"/>
      <w:lvlText w:val="-"/>
      <w:lvlJc w:val="left"/>
      <w:pPr>
        <w:ind w:left="249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83" w:hanging="14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6" w:hanging="14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69" w:hanging="14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455" w:hanging="14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898" w:hanging="14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341" w:hanging="14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784" w:hanging="144"/>
      </w:pPr>
      <w:rPr>
        <w:rFonts w:hint="default"/>
        <w:lang w:val="ru-RU" w:eastAsia="en-US" w:bidi="ar-SA"/>
      </w:rPr>
    </w:lvl>
  </w:abstractNum>
  <w:abstractNum w:abstractNumId="7">
    <w:nsid w:val="DCBA6B53"/>
    <w:multiLevelType w:val="multilevel"/>
    <w:tmpl w:val="DCBA6B53"/>
    <w:lvl w:ilvl="0" w:tentative="0">
      <w:start w:val="0"/>
      <w:numFmt w:val="bullet"/>
      <w:lvlText w:val="-"/>
      <w:lvlJc w:val="left"/>
      <w:pPr>
        <w:ind w:left="110" w:hanging="41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6" w:hanging="41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3" w:hanging="41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9" w:hanging="41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06" w:hanging="41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52" w:hanging="41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99" w:hanging="41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45" w:hanging="41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413"/>
      </w:pPr>
      <w:rPr>
        <w:rFonts w:hint="default"/>
        <w:lang w:val="ru-RU" w:eastAsia="en-US" w:bidi="ar-SA"/>
      </w:rPr>
    </w:lvl>
  </w:abstractNum>
  <w:abstractNum w:abstractNumId="8">
    <w:nsid w:val="F4B5D9F5"/>
    <w:multiLevelType w:val="multilevel"/>
    <w:tmpl w:val="F4B5D9F5"/>
    <w:lvl w:ilvl="0" w:tentative="0">
      <w:start w:val="0"/>
      <w:numFmt w:val="bullet"/>
      <w:lvlText w:val=""/>
      <w:lvlJc w:val="left"/>
      <w:pPr>
        <w:ind w:left="365" w:hanging="183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79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99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19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38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58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78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97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17" w:hanging="183"/>
      </w:pPr>
      <w:rPr>
        <w:rFonts w:hint="default"/>
        <w:lang w:val="ru-RU" w:eastAsia="en-US" w:bidi="ar-SA"/>
      </w:rPr>
    </w:lvl>
  </w:abstractNum>
  <w:abstractNum w:abstractNumId="9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66" w:hanging="327"/>
        <w:jc w:val="right"/>
      </w:pPr>
      <w:rPr>
        <w:rFonts w:hint="default"/>
        <w:spacing w:val="0"/>
        <w:w w:val="96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260" w:hanging="207"/>
      </w:pPr>
      <w:rPr>
        <w:rFonts w:hint="default" w:ascii="Symbol" w:hAnsi="Symbol" w:eastAsia="Symbol" w:cs="Symbol"/>
        <w:spacing w:val="0"/>
        <w:w w:val="99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44" w:hanging="2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29" w:hanging="2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14" w:hanging="2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99" w:hanging="2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84" w:hanging="2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2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54" w:hanging="207"/>
      </w:pPr>
      <w:rPr>
        <w:rFonts w:hint="default"/>
        <w:lang w:val="ru-RU" w:eastAsia="en-US" w:bidi="ar-SA"/>
      </w:rPr>
    </w:lvl>
  </w:abstractNum>
  <w:abstractNum w:abstractNumId="10">
    <w:nsid w:val="0248C179"/>
    <w:multiLevelType w:val="multilevel"/>
    <w:tmpl w:val="0248C179"/>
    <w:lvl w:ilvl="0" w:tentative="0">
      <w:start w:val="0"/>
      <w:numFmt w:val="bullet"/>
      <w:lvlText w:val=""/>
      <w:lvlJc w:val="left"/>
      <w:pPr>
        <w:ind w:left="126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11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12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abstractNum w:abstractNumId="12">
    <w:nsid w:val="2470EC97"/>
    <w:multiLevelType w:val="multilevel"/>
    <w:tmpl w:val="2470EC97"/>
    <w:lvl w:ilvl="0" w:tentative="0">
      <w:start w:val="0"/>
      <w:numFmt w:val="bullet"/>
      <w:lvlText w:val="-"/>
      <w:lvlJc w:val="left"/>
      <w:pPr>
        <w:ind w:left="110" w:hanging="32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66" w:hanging="32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013" w:hanging="32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459" w:hanging="32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906" w:hanging="32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352" w:hanging="32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799" w:hanging="32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245" w:hanging="32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692" w:hanging="322"/>
      </w:pPr>
      <w:rPr>
        <w:rFonts w:hint="default"/>
        <w:lang w:val="ru-RU" w:eastAsia="en-US" w:bidi="ar-SA"/>
      </w:rPr>
    </w:lvl>
  </w:abstractNum>
  <w:abstractNum w:abstractNumId="13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539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89"/>
        <w:sz w:val="28"/>
        <w:szCs w:val="28"/>
        <w:u w:val="single" w:color="0000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98" w:hanging="43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6" w:hanging="43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15" w:hanging="43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373" w:hanging="43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32" w:hanging="43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290" w:hanging="43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48" w:hanging="43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07" w:hanging="432"/>
      </w:pPr>
      <w:rPr>
        <w:rFonts w:hint="default"/>
        <w:lang w:val="ru-RU" w:eastAsia="en-US" w:bidi="ar-SA"/>
      </w:rPr>
    </w:lvl>
  </w:abstractNum>
  <w:abstractNum w:abstractNumId="14">
    <w:nsid w:val="2A8F537B"/>
    <w:multiLevelType w:val="multilevel"/>
    <w:tmpl w:val="2A8F537B"/>
    <w:lvl w:ilvl="0" w:tentative="0">
      <w:start w:val="0"/>
      <w:numFmt w:val="bullet"/>
      <w:lvlText w:val=""/>
      <w:lvlJc w:val="left"/>
      <w:pPr>
        <w:ind w:left="365" w:hanging="183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679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99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19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638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958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278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597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2917" w:hanging="183"/>
      </w:pPr>
      <w:rPr>
        <w:rFonts w:hint="default"/>
        <w:lang w:val="ru-RU" w:eastAsia="en-US" w:bidi="ar-SA"/>
      </w:rPr>
    </w:lvl>
  </w:abstractNum>
  <w:abstractNum w:abstractNumId="15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364" w:hanging="1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4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06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88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70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652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34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16" w:hanging="183"/>
      </w:pPr>
      <w:rPr>
        <w:rFonts w:hint="default"/>
        <w:lang w:val="ru-RU" w:eastAsia="en-US" w:bidi="ar-SA"/>
      </w:rPr>
    </w:lvl>
  </w:abstractNum>
  <w:abstractNum w:abstractNumId="16">
    <w:nsid w:val="59ADCABA"/>
    <w:multiLevelType w:val="multilevel"/>
    <w:tmpl w:val="59ADCABA"/>
    <w:lvl w:ilvl="0" w:tentative="0">
      <w:start w:val="0"/>
      <w:numFmt w:val="bullet"/>
      <w:lvlText w:val="-"/>
      <w:lvlJc w:val="left"/>
      <w:pPr>
        <w:ind w:left="109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37" w:hanging="17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375" w:hanging="17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13" w:hanging="17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650" w:hanging="17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288" w:hanging="17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3926" w:hanging="17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563" w:hanging="17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201" w:hanging="178"/>
      </w:pPr>
      <w:rPr>
        <w:rFonts w:hint="default"/>
        <w:lang w:val="ru-RU" w:eastAsia="en-US" w:bidi="ar-SA"/>
      </w:rPr>
    </w:lvl>
  </w:abstractNum>
  <w:abstractNum w:abstractNumId="17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364" w:hanging="1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742" w:hanging="18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124" w:hanging="18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506" w:hanging="18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888" w:hanging="18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270" w:hanging="18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652" w:hanging="18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34" w:hanging="18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16" w:hanging="183"/>
      </w:pPr>
      <w:rPr>
        <w:rFonts w:hint="default"/>
        <w:lang w:val="ru-RU" w:eastAsia="en-US" w:bidi="ar-SA"/>
      </w:rPr>
    </w:lvl>
  </w:abstractNum>
  <w:abstractNum w:abstractNumId="18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"/>
      <w:lvlJc w:val="left"/>
      <w:pPr>
        <w:ind w:left="126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032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9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51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3"/>
  </w:num>
  <w:num w:numId="5">
    <w:abstractNumId w:val="2"/>
  </w:num>
  <w:num w:numId="6">
    <w:abstractNumId w:val="11"/>
  </w:num>
  <w:num w:numId="7">
    <w:abstractNumId w:val="13"/>
  </w:num>
  <w:num w:numId="8">
    <w:abstractNumId w:val="18"/>
  </w:num>
  <w:num w:numId="9">
    <w:abstractNumId w:val="10"/>
  </w:num>
  <w:num w:numId="10">
    <w:abstractNumId w:val="0"/>
  </w:num>
  <w:num w:numId="11">
    <w:abstractNumId w:val="14"/>
  </w:num>
  <w:num w:numId="12">
    <w:abstractNumId w:val="17"/>
  </w:num>
  <w:num w:numId="13">
    <w:abstractNumId w:val="4"/>
  </w:num>
  <w:num w:numId="14">
    <w:abstractNumId w:val="15"/>
  </w:num>
  <w:num w:numId="15">
    <w:abstractNumId w:val="8"/>
  </w:num>
  <w:num w:numId="16">
    <w:abstractNumId w:val="12"/>
  </w:num>
  <w:num w:numId="17">
    <w:abstractNumId w:val="7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BA75151"/>
    <w:rsid w:val="19614EB8"/>
    <w:rsid w:val="35E32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18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3">
    <w:name w:val="heading 2"/>
    <w:basedOn w:val="1"/>
    <w:qFormat/>
    <w:uiPriority w:val="1"/>
    <w:pPr>
      <w:ind w:left="90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260" w:hanging="36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7">
    <w:name w:val="Title"/>
    <w:basedOn w:val="1"/>
    <w:qFormat/>
    <w:uiPriority w:val="1"/>
    <w:pPr>
      <w:spacing w:before="73"/>
      <w:ind w:left="864" w:hanging="325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260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pPr>
      <w:spacing w:line="268" w:lineRule="exact"/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TotalTime>2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2024-03-19T04:51:00Z</dcterms:created>
  <dc:creator>Admin</dc:creator>
  <cp:lastModifiedBy>Надежда</cp:lastModifiedBy>
  <cp:lastPrinted>2024-12-18T04:08:00Z</cp:lastPrinted>
  <dcterms:modified xsi:type="dcterms:W3CDTF">2024-12-18T04:17:43Z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1049-12.2.0.19307</vt:lpwstr>
  </property>
  <property fmtid="{D5CDD505-2E9C-101B-9397-08002B2CF9AE}" pid="7" name="ICV">
    <vt:lpwstr>E1EB7769EA534884A82F70FBB8DE0444_12</vt:lpwstr>
  </property>
</Properties>
</file>